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F652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sz w:val="24"/>
          <w:szCs w:val="24"/>
          <w:lang w:val="es-CO"/>
        </w:rPr>
        <w:br/>
      </w:r>
    </w:p>
    <w:p w14:paraId="0BAA7F9C" w14:textId="77777777" w:rsidR="00CD68C5" w:rsidRPr="007B578B" w:rsidRDefault="00000000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PLAN OPERATIVO ANUAL – POA 2026</w:t>
      </w:r>
    </w:p>
    <w:p w14:paraId="179F0088" w14:textId="1984F120" w:rsid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1EDC039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F241BCE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7C06818" w14:textId="77777777" w:rsidR="001269C6" w:rsidRPr="007B578B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0976FD65" w14:textId="2B665981" w:rsidR="007B578B" w:rsidRPr="007B578B" w:rsidRDefault="007B578B" w:rsidP="001269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bCs/>
          <w:sz w:val="24"/>
          <w:szCs w:val="24"/>
          <w:lang w:val="es-CO"/>
        </w:rPr>
        <w:t>INSTITUCIÓN EDUCATIVA PEDRO CARREÑO LEMUS</w:t>
      </w:r>
    </w:p>
    <w:p w14:paraId="1FD36A2D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D79295B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2D5ACB1" w14:textId="77777777" w:rsid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3C2F1561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31CBB4D9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AD546EB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42EA560C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1D3E6B5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324DFE12" w14:textId="762146EF" w:rsidR="001269C6" w:rsidRDefault="00977AA3" w:rsidP="00977AA3">
      <w:pPr>
        <w:tabs>
          <w:tab w:val="left" w:pos="7613"/>
        </w:tabs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ab/>
      </w:r>
    </w:p>
    <w:p w14:paraId="44C5F6EE" w14:textId="77777777" w:rsidR="001269C6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52EBAB1" w14:textId="77777777" w:rsidR="001269C6" w:rsidRPr="007B578B" w:rsidRDefault="001269C6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1E09BEC2" w14:textId="7CBD0578" w:rsidR="007B578B" w:rsidRPr="007B578B" w:rsidRDefault="001269C6" w:rsidP="001269C6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Año lectivo 2026</w:t>
      </w:r>
    </w:p>
    <w:p w14:paraId="378D8A09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1BD4FB9C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5C99F33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3AF47BF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2B647850" w14:textId="77777777" w:rsidR="007B578B" w:rsidRPr="007B578B" w:rsidRDefault="007B57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06E1645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lastRenderedPageBreak/>
        <w:t>1. PRESENTACIÓN</w:t>
      </w:r>
    </w:p>
    <w:p w14:paraId="2381CD92" w14:textId="45B8159B" w:rsidR="007B578B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sz w:val="24"/>
          <w:szCs w:val="24"/>
          <w:lang w:val="es-CO"/>
        </w:rPr>
        <w:t>El Plan Operativo Anual (POA) 2026 de la Institución Educativa Pedro Carreño Lemus se formula como instrumento de planeación que orienta la ejecución de las actividades académicas, administrativas, comunitarias y de convivencia escolar durante el año lectivo 2026, en concordancia con el Proyecto Educativo Institucional (PEI), el Plan de Mejoramiento Institucional (PMI), los lineamientos del Ministerio de Educación Nacional y las directrices de la Secretaría de Educación del Departamento Norte de Santander.</w:t>
      </w:r>
    </w:p>
    <w:p w14:paraId="02413CCD" w14:textId="7238C4E0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2. ACTIVIDADES PREVIAS</w:t>
      </w:r>
    </w:p>
    <w:p w14:paraId="1BC641B1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578B">
        <w:rPr>
          <w:rFonts w:ascii="Times New Roman" w:hAnsi="Times New Roman" w:cs="Times New Roman"/>
          <w:b/>
          <w:sz w:val="24"/>
          <w:szCs w:val="24"/>
        </w:rPr>
        <w:t>Enero</w:t>
      </w:r>
      <w:proofErr w:type="spellEnd"/>
      <w:r w:rsidRPr="007B578B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261"/>
      </w:tblGrid>
      <w:tr w:rsidR="00CD68C5" w:rsidRPr="007B578B" w14:paraId="69A91B8F" w14:textId="77777777" w:rsidTr="00510693">
        <w:tc>
          <w:tcPr>
            <w:tcW w:w="4077" w:type="dxa"/>
            <w:shd w:val="clear" w:color="auto" w:fill="92D050"/>
          </w:tcPr>
          <w:p w14:paraId="1FD2E624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14:paraId="78D3BE74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3261" w:type="dxa"/>
            <w:shd w:val="clear" w:color="auto" w:fill="92D050"/>
          </w:tcPr>
          <w:p w14:paraId="6E3E5E00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</w:t>
            </w:r>
            <w:proofErr w:type="spellEnd"/>
          </w:p>
        </w:tc>
      </w:tr>
      <w:tr w:rsidR="00CD68C5" w:rsidRPr="007B578B" w14:paraId="086044F6" w14:textId="77777777" w:rsidTr="00510693">
        <w:tc>
          <w:tcPr>
            <w:tcW w:w="4077" w:type="dxa"/>
          </w:tcPr>
          <w:p w14:paraId="17933D01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Semana institucional (planeación académica, PEI, PMI, asignación académica)</w:t>
            </w:r>
          </w:p>
        </w:tc>
        <w:tc>
          <w:tcPr>
            <w:tcW w:w="2268" w:type="dxa"/>
          </w:tcPr>
          <w:p w14:paraId="0698131A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5 al 16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</w:p>
        </w:tc>
        <w:tc>
          <w:tcPr>
            <w:tcW w:w="3261" w:type="dxa"/>
          </w:tcPr>
          <w:p w14:paraId="132187B7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Rector,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6214D3" w:rsidRPr="007B578B" w14:paraId="2D202E8D" w14:textId="77777777" w:rsidTr="006214D3">
        <w:tc>
          <w:tcPr>
            <w:tcW w:w="4077" w:type="dxa"/>
            <w:shd w:val="clear" w:color="auto" w:fill="auto"/>
          </w:tcPr>
          <w:p w14:paraId="7B24345C" w14:textId="5B27DD0E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Actividades de desarrollo institucional</w:t>
            </w:r>
          </w:p>
        </w:tc>
        <w:tc>
          <w:tcPr>
            <w:tcW w:w="2268" w:type="dxa"/>
            <w:shd w:val="clear" w:color="auto" w:fill="auto"/>
          </w:tcPr>
          <w:p w14:paraId="36F99DBE" w14:textId="23585B52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al 26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2125404B" w14:textId="0FB42E96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Rector,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7543E0C2" w14:textId="77777777" w:rsidTr="00510693">
        <w:tc>
          <w:tcPr>
            <w:tcW w:w="4077" w:type="dxa"/>
          </w:tcPr>
          <w:p w14:paraId="70423DCC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Adecuación y alistamiento de sedes educativas</w:t>
            </w:r>
          </w:p>
        </w:tc>
        <w:tc>
          <w:tcPr>
            <w:tcW w:w="2268" w:type="dxa"/>
          </w:tcPr>
          <w:p w14:paraId="3849B04C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19 y 20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</w:p>
        </w:tc>
        <w:tc>
          <w:tcPr>
            <w:tcW w:w="3261" w:type="dxa"/>
          </w:tcPr>
          <w:p w14:paraId="7DFD30BE" w14:textId="58FFC370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  <w:r w:rsidR="00CD5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D5461">
              <w:rPr>
                <w:rFonts w:ascii="Times New Roman" w:hAnsi="Times New Roman" w:cs="Times New Roman"/>
                <w:sz w:val="24"/>
                <w:szCs w:val="24"/>
              </w:rPr>
              <w:t>estudiantes</w:t>
            </w:r>
            <w:proofErr w:type="spellEnd"/>
          </w:p>
        </w:tc>
      </w:tr>
    </w:tbl>
    <w:p w14:paraId="48125681" w14:textId="6B3C48C0" w:rsidR="00CD68C5" w:rsidRPr="007B578B" w:rsidRDefault="00CD68C5">
      <w:pPr>
        <w:rPr>
          <w:rFonts w:ascii="Times New Roman" w:hAnsi="Times New Roman" w:cs="Times New Roman"/>
          <w:sz w:val="24"/>
          <w:szCs w:val="24"/>
        </w:rPr>
      </w:pPr>
    </w:p>
    <w:p w14:paraId="028D7F97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b/>
          <w:sz w:val="24"/>
          <w:szCs w:val="24"/>
        </w:rPr>
        <w:t>3. PRIMER PERIODO ACADÉMICO</w:t>
      </w:r>
    </w:p>
    <w:p w14:paraId="0964667A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Del 19 de enero al 27 de marzo de 2026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2694"/>
      </w:tblGrid>
      <w:tr w:rsidR="00CD68C5" w:rsidRPr="007B578B" w14:paraId="21C99F30" w14:textId="77777777" w:rsidTr="00510693">
        <w:tc>
          <w:tcPr>
            <w:tcW w:w="4503" w:type="dxa"/>
            <w:shd w:val="clear" w:color="auto" w:fill="92D050"/>
          </w:tcPr>
          <w:p w14:paraId="6BBC06A6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27580535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694" w:type="dxa"/>
            <w:shd w:val="clear" w:color="auto" w:fill="92D050"/>
          </w:tcPr>
          <w:p w14:paraId="76CC96FF" w14:textId="77777777" w:rsidR="00CD68C5" w:rsidRPr="007B578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</w:t>
            </w:r>
            <w:proofErr w:type="spellEnd"/>
          </w:p>
        </w:tc>
      </w:tr>
      <w:tr w:rsidR="00CD68C5" w:rsidRPr="007B578B" w14:paraId="1728F1FE" w14:textId="77777777" w:rsidTr="00510693">
        <w:tc>
          <w:tcPr>
            <w:tcW w:w="4503" w:type="dxa"/>
          </w:tcPr>
          <w:p w14:paraId="4EECB34D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proofErr w:type="spellEnd"/>
          </w:p>
        </w:tc>
        <w:tc>
          <w:tcPr>
            <w:tcW w:w="2409" w:type="dxa"/>
          </w:tcPr>
          <w:p w14:paraId="69A77A0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19 al 23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</w:p>
        </w:tc>
        <w:tc>
          <w:tcPr>
            <w:tcW w:w="2694" w:type="dxa"/>
          </w:tcPr>
          <w:p w14:paraId="590104F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5B79D5E9" w14:textId="77777777" w:rsidTr="00510693">
        <w:tc>
          <w:tcPr>
            <w:tcW w:w="4503" w:type="dxa"/>
          </w:tcPr>
          <w:p w14:paraId="18D86AD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Inicio del año escolar y bienvenida</w:t>
            </w:r>
          </w:p>
        </w:tc>
        <w:tc>
          <w:tcPr>
            <w:tcW w:w="2409" w:type="dxa"/>
          </w:tcPr>
          <w:p w14:paraId="4186FA6B" w14:textId="0EBFA370" w:rsidR="00CD68C5" w:rsidRPr="007B578B" w:rsidRDefault="000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</w:p>
        </w:tc>
        <w:tc>
          <w:tcPr>
            <w:tcW w:w="2694" w:type="dxa"/>
          </w:tcPr>
          <w:p w14:paraId="7241A59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4DEEDE23" w14:textId="77777777" w:rsidTr="00510693">
        <w:tc>
          <w:tcPr>
            <w:tcW w:w="4503" w:type="dxa"/>
          </w:tcPr>
          <w:p w14:paraId="6C103FD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Nivelación académica del año anterior</w:t>
            </w:r>
          </w:p>
        </w:tc>
        <w:tc>
          <w:tcPr>
            <w:tcW w:w="2409" w:type="dxa"/>
          </w:tcPr>
          <w:p w14:paraId="466EAA3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26 al 30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spellEnd"/>
          </w:p>
        </w:tc>
        <w:tc>
          <w:tcPr>
            <w:tcW w:w="2694" w:type="dxa"/>
          </w:tcPr>
          <w:p w14:paraId="1E8420E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132ECF53" w14:textId="77777777" w:rsidTr="00510693">
        <w:tc>
          <w:tcPr>
            <w:tcW w:w="4503" w:type="dxa"/>
          </w:tcPr>
          <w:p w14:paraId="5FCCC299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Asamblea general de padres y elección Consejo de Padres</w:t>
            </w:r>
          </w:p>
        </w:tc>
        <w:tc>
          <w:tcPr>
            <w:tcW w:w="2409" w:type="dxa"/>
          </w:tcPr>
          <w:p w14:paraId="4D52584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spellEnd"/>
          </w:p>
        </w:tc>
        <w:tc>
          <w:tcPr>
            <w:tcW w:w="2694" w:type="dxa"/>
          </w:tcPr>
          <w:p w14:paraId="6B11567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Rector,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4570BB4F" w14:textId="77777777" w:rsidTr="00510693">
        <w:tc>
          <w:tcPr>
            <w:tcW w:w="4503" w:type="dxa"/>
          </w:tcPr>
          <w:p w14:paraId="05D470B5" w14:textId="752BC2A0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Conformación Consejo Directivo y Comités Institucionales</w:t>
            </w:r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  <w:r w:rsidR="00510693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(Convivencia, restaurante).</w:t>
            </w:r>
          </w:p>
        </w:tc>
        <w:tc>
          <w:tcPr>
            <w:tcW w:w="2409" w:type="dxa"/>
          </w:tcPr>
          <w:p w14:paraId="41F4832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9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spellEnd"/>
          </w:p>
        </w:tc>
        <w:tc>
          <w:tcPr>
            <w:tcW w:w="2694" w:type="dxa"/>
          </w:tcPr>
          <w:p w14:paraId="5C58603C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Rector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coordinador</w:t>
            </w:r>
            <w:proofErr w:type="spellEnd"/>
          </w:p>
        </w:tc>
      </w:tr>
      <w:tr w:rsidR="00CD68C5" w:rsidRPr="007B578B" w14:paraId="7DE608D9" w14:textId="77777777" w:rsidTr="00510693">
        <w:tc>
          <w:tcPr>
            <w:tcW w:w="4503" w:type="dxa"/>
          </w:tcPr>
          <w:p w14:paraId="10CE938E" w14:textId="4C80683D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lastRenderedPageBreak/>
              <w:t>Simulacro Pruebas SABER (Lenguaje</w:t>
            </w:r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, Ciencias naturales, </w:t>
            </w:r>
            <w:proofErr w:type="spellStart"/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inglès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y Matemáticas)</w:t>
            </w:r>
          </w:p>
        </w:tc>
        <w:tc>
          <w:tcPr>
            <w:tcW w:w="2409" w:type="dxa"/>
          </w:tcPr>
          <w:p w14:paraId="5FFF577F" w14:textId="67CC92EF" w:rsidR="00CD68C5" w:rsidRPr="007B578B" w:rsidRDefault="000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spellEnd"/>
          </w:p>
        </w:tc>
        <w:tc>
          <w:tcPr>
            <w:tcW w:w="2694" w:type="dxa"/>
          </w:tcPr>
          <w:p w14:paraId="61CC83B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619C0FCA" w14:textId="77777777" w:rsidTr="00510693">
        <w:tc>
          <w:tcPr>
            <w:tcW w:w="4503" w:type="dxa"/>
          </w:tcPr>
          <w:p w14:paraId="7CEE795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Inscripción candidaturas personero y contralor</w:t>
            </w:r>
          </w:p>
        </w:tc>
        <w:tc>
          <w:tcPr>
            <w:tcW w:w="2409" w:type="dxa"/>
          </w:tcPr>
          <w:p w14:paraId="63B12EC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spellEnd"/>
          </w:p>
        </w:tc>
        <w:tc>
          <w:tcPr>
            <w:tcW w:w="2694" w:type="dxa"/>
          </w:tcPr>
          <w:p w14:paraId="1F5D83F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Sociales</w:t>
            </w:r>
            <w:proofErr w:type="spellEnd"/>
          </w:p>
        </w:tc>
      </w:tr>
      <w:tr w:rsidR="00CD68C5" w:rsidRPr="007B578B" w14:paraId="6BA79950" w14:textId="77777777" w:rsidTr="00510693">
        <w:tc>
          <w:tcPr>
            <w:tcW w:w="4503" w:type="dxa"/>
          </w:tcPr>
          <w:p w14:paraId="0CC872E1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Rendición de cuentas vigencia anterior</w:t>
            </w:r>
          </w:p>
        </w:tc>
        <w:tc>
          <w:tcPr>
            <w:tcW w:w="2409" w:type="dxa"/>
          </w:tcPr>
          <w:p w14:paraId="00EBE4C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spellEnd"/>
          </w:p>
        </w:tc>
        <w:tc>
          <w:tcPr>
            <w:tcW w:w="2694" w:type="dxa"/>
          </w:tcPr>
          <w:p w14:paraId="74B555C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Rector</w:t>
            </w:r>
          </w:p>
        </w:tc>
      </w:tr>
      <w:tr w:rsidR="00CD68C5" w:rsidRPr="007B578B" w14:paraId="6801A410" w14:textId="77777777" w:rsidTr="00510693">
        <w:tc>
          <w:tcPr>
            <w:tcW w:w="4503" w:type="dxa"/>
          </w:tcPr>
          <w:p w14:paraId="17B19377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Elección de personero y contralor estudiantil</w:t>
            </w:r>
          </w:p>
        </w:tc>
        <w:tc>
          <w:tcPr>
            <w:tcW w:w="2409" w:type="dxa"/>
          </w:tcPr>
          <w:p w14:paraId="12730A6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6262166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Sociales</w:t>
            </w:r>
            <w:proofErr w:type="spellEnd"/>
          </w:p>
        </w:tc>
      </w:tr>
      <w:tr w:rsidR="00F54C79" w:rsidRPr="007B578B" w14:paraId="3E1E8FAC" w14:textId="77777777" w:rsidTr="00510693">
        <w:tc>
          <w:tcPr>
            <w:tcW w:w="4503" w:type="dxa"/>
          </w:tcPr>
          <w:p w14:paraId="49FE618F" w14:textId="55CD1243" w:rsidR="00F54C79" w:rsidRPr="007B578B" w:rsidRDefault="00F54C79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Colegio abierto </w:t>
            </w:r>
          </w:p>
        </w:tc>
        <w:tc>
          <w:tcPr>
            <w:tcW w:w="2409" w:type="dxa"/>
          </w:tcPr>
          <w:p w14:paraId="3EF19679" w14:textId="449CE4AA" w:rsidR="00F54C79" w:rsidRPr="007B578B" w:rsidRDefault="00F54C79" w:rsidP="00F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55266C88" w14:textId="6D25A7C4" w:rsidR="00F54C79" w:rsidRPr="007B578B" w:rsidRDefault="00F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49B3B80F" w14:textId="77777777" w:rsidTr="00510693">
        <w:tc>
          <w:tcPr>
            <w:tcW w:w="4503" w:type="dxa"/>
          </w:tcPr>
          <w:p w14:paraId="21FFDA5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Recuperaciones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académicas</w:t>
            </w:r>
            <w:proofErr w:type="spellEnd"/>
          </w:p>
        </w:tc>
        <w:tc>
          <w:tcPr>
            <w:tcW w:w="2409" w:type="dxa"/>
          </w:tcPr>
          <w:p w14:paraId="6F6753D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9 al 13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6A07D64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510693" w:rsidRPr="006214D3" w14:paraId="403FB15F" w14:textId="77777777" w:rsidTr="00510693">
        <w:tc>
          <w:tcPr>
            <w:tcW w:w="4503" w:type="dxa"/>
          </w:tcPr>
          <w:p w14:paraId="52D10EB8" w14:textId="2BD2A7CB" w:rsidR="00510693" w:rsidRPr="00510693" w:rsidRDefault="0051069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10693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Hora cívica día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la mujer, grado undécimo y todas las sedes de primaria. </w:t>
            </w:r>
          </w:p>
        </w:tc>
        <w:tc>
          <w:tcPr>
            <w:tcW w:w="2409" w:type="dxa"/>
          </w:tcPr>
          <w:p w14:paraId="392E86BB" w14:textId="63F538F5" w:rsidR="00510693" w:rsidRPr="00510693" w:rsidRDefault="00510693" w:rsidP="0051069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12 de marzo </w:t>
            </w:r>
          </w:p>
        </w:tc>
        <w:tc>
          <w:tcPr>
            <w:tcW w:w="2694" w:type="dxa"/>
          </w:tcPr>
          <w:p w14:paraId="48F37E43" w14:textId="48E47451" w:rsidR="00510693" w:rsidRPr="00510693" w:rsidRDefault="0051069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Titular grado once y docentes sedes educativas.</w:t>
            </w:r>
          </w:p>
        </w:tc>
      </w:tr>
      <w:tr w:rsidR="00CD68C5" w:rsidRPr="007B578B" w14:paraId="4E71E000" w14:textId="77777777" w:rsidTr="00510693">
        <w:tc>
          <w:tcPr>
            <w:tcW w:w="4503" w:type="dxa"/>
          </w:tcPr>
          <w:p w14:paraId="0EA8EA9F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Comisión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evaluación</w:t>
            </w:r>
            <w:proofErr w:type="spellEnd"/>
          </w:p>
        </w:tc>
        <w:tc>
          <w:tcPr>
            <w:tcW w:w="2409" w:type="dxa"/>
          </w:tcPr>
          <w:p w14:paraId="013DA11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3458D1B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19EDA981" w14:textId="77777777" w:rsidTr="00510693">
        <w:tc>
          <w:tcPr>
            <w:tcW w:w="4503" w:type="dxa"/>
          </w:tcPr>
          <w:p w14:paraId="01AB3DC7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Feria transversal de educación sexual</w:t>
            </w:r>
          </w:p>
        </w:tc>
        <w:tc>
          <w:tcPr>
            <w:tcW w:w="2409" w:type="dxa"/>
          </w:tcPr>
          <w:p w14:paraId="216DA7F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18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06D0F90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086421B7" w14:textId="77777777" w:rsidTr="00510693">
        <w:tc>
          <w:tcPr>
            <w:tcW w:w="4503" w:type="dxa"/>
          </w:tcPr>
          <w:p w14:paraId="4D8C834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Consejo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académico</w:t>
            </w:r>
            <w:proofErr w:type="spellEnd"/>
          </w:p>
        </w:tc>
        <w:tc>
          <w:tcPr>
            <w:tcW w:w="2409" w:type="dxa"/>
          </w:tcPr>
          <w:p w14:paraId="2295AE6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694" w:type="dxa"/>
          </w:tcPr>
          <w:p w14:paraId="634FD32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Rector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</w:tbl>
    <w:p w14:paraId="046E12D8" w14:textId="555B9653" w:rsidR="00CD68C5" w:rsidRPr="007B578B" w:rsidRDefault="00CD68C5">
      <w:pPr>
        <w:rPr>
          <w:rFonts w:ascii="Times New Roman" w:hAnsi="Times New Roman" w:cs="Times New Roman"/>
          <w:sz w:val="24"/>
          <w:szCs w:val="24"/>
        </w:rPr>
      </w:pPr>
    </w:p>
    <w:p w14:paraId="0DD5A623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b/>
          <w:sz w:val="24"/>
          <w:szCs w:val="24"/>
        </w:rPr>
        <w:t>4. SEGUNDO PERIODO ACADÉMICO</w:t>
      </w:r>
    </w:p>
    <w:p w14:paraId="585352FF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Del 6 de abril al 12 de junio de 2026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2410"/>
      </w:tblGrid>
      <w:tr w:rsidR="00CD68C5" w:rsidRPr="007B578B" w14:paraId="71729751" w14:textId="77777777" w:rsidTr="001A5D86">
        <w:tc>
          <w:tcPr>
            <w:tcW w:w="5211" w:type="dxa"/>
            <w:shd w:val="clear" w:color="auto" w:fill="92D050"/>
          </w:tcPr>
          <w:p w14:paraId="0FA3E90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Actividad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14:paraId="1E2EF2E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14:paraId="0A29677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  <w:proofErr w:type="spellEnd"/>
          </w:p>
        </w:tc>
      </w:tr>
      <w:tr w:rsidR="00CD68C5" w:rsidRPr="007B578B" w14:paraId="49F43463" w14:textId="77777777" w:rsidTr="001A5D86">
        <w:tc>
          <w:tcPr>
            <w:tcW w:w="5211" w:type="dxa"/>
          </w:tcPr>
          <w:p w14:paraId="5423F7E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Entrega de boletines primer periodo</w:t>
            </w:r>
          </w:p>
        </w:tc>
        <w:tc>
          <w:tcPr>
            <w:tcW w:w="1985" w:type="dxa"/>
          </w:tcPr>
          <w:p w14:paraId="02E983E1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9 y 10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410" w:type="dxa"/>
          </w:tcPr>
          <w:p w14:paraId="5374FBF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6214D3" w:rsidRPr="007B578B" w14:paraId="5EA8B27E" w14:textId="77777777" w:rsidTr="006214D3">
        <w:tc>
          <w:tcPr>
            <w:tcW w:w="5211" w:type="dxa"/>
            <w:shd w:val="clear" w:color="auto" w:fill="auto"/>
          </w:tcPr>
          <w:p w14:paraId="0FF263EA" w14:textId="2F273FA6" w:rsidR="006214D3" w:rsidRP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EB1E10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Actividades de Desarrollo institucional(semana santa)</w:t>
            </w:r>
          </w:p>
        </w:tc>
        <w:tc>
          <w:tcPr>
            <w:tcW w:w="1985" w:type="dxa"/>
            <w:shd w:val="clear" w:color="auto" w:fill="auto"/>
          </w:tcPr>
          <w:p w14:paraId="60EFB3C4" w14:textId="0FC197FA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al 20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6D0430A" w14:textId="10F00F0A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020DE2F1" w14:textId="77777777" w:rsidTr="001A5D86">
        <w:tc>
          <w:tcPr>
            <w:tcW w:w="5211" w:type="dxa"/>
          </w:tcPr>
          <w:p w14:paraId="388AA72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Simulacro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Pruebas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SABER</w:t>
            </w:r>
          </w:p>
        </w:tc>
        <w:tc>
          <w:tcPr>
            <w:tcW w:w="1985" w:type="dxa"/>
          </w:tcPr>
          <w:p w14:paraId="3A3AB62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15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410" w:type="dxa"/>
          </w:tcPr>
          <w:p w14:paraId="796A6767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6214D3" w:rsidRPr="00137904" w14:paraId="55C23E2B" w14:textId="77777777" w:rsidTr="00AC3E87">
        <w:trPr>
          <w:trHeight w:val="1014"/>
        </w:trPr>
        <w:tc>
          <w:tcPr>
            <w:tcW w:w="5211" w:type="dxa"/>
            <w:shd w:val="clear" w:color="auto" w:fill="auto"/>
          </w:tcPr>
          <w:p w14:paraId="69C7E93A" w14:textId="480723D0" w:rsidR="006214D3" w:rsidRPr="007B578B" w:rsidRDefault="006214D3" w:rsidP="00AC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Celebración del d</w:t>
            </w: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ía del Idioma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, temática los cuentos que nos enseñaron a crecer, colegio y sedes Educativas.</w:t>
            </w:r>
          </w:p>
        </w:tc>
        <w:tc>
          <w:tcPr>
            <w:tcW w:w="1985" w:type="dxa"/>
            <w:shd w:val="clear" w:color="auto" w:fill="auto"/>
          </w:tcPr>
          <w:p w14:paraId="354B4052" w14:textId="75040DA9" w:rsidR="006214D3" w:rsidRPr="007B578B" w:rsidRDefault="006214D3" w:rsidP="00AC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23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2EF6A00" w14:textId="1622FBDE" w:rsidR="006214D3" w:rsidRPr="00137904" w:rsidRDefault="006214D3" w:rsidP="00AC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137904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Docentes</w:t>
            </w:r>
            <w:r w:rsidR="00137904" w:rsidRPr="00137904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</w:t>
            </w:r>
            <w:r w:rsidR="00137904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el área de </w:t>
            </w:r>
            <w:r w:rsidR="00137904" w:rsidRPr="00137904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español e inglés. </w:t>
            </w:r>
          </w:p>
        </w:tc>
      </w:tr>
      <w:tr w:rsidR="00CD68C5" w:rsidRPr="007B578B" w14:paraId="2487A41B" w14:textId="77777777" w:rsidTr="001A5D86">
        <w:tc>
          <w:tcPr>
            <w:tcW w:w="5211" w:type="dxa"/>
          </w:tcPr>
          <w:p w14:paraId="17D7CBF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Reunión Comité de Convivencia Escolar</w:t>
            </w:r>
          </w:p>
        </w:tc>
        <w:tc>
          <w:tcPr>
            <w:tcW w:w="1985" w:type="dxa"/>
          </w:tcPr>
          <w:p w14:paraId="4CB996F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24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410" w:type="dxa"/>
          </w:tcPr>
          <w:p w14:paraId="06E1EE82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Comité</w:t>
            </w:r>
            <w:proofErr w:type="spellEnd"/>
          </w:p>
        </w:tc>
      </w:tr>
      <w:tr w:rsidR="00CD68C5" w:rsidRPr="007B578B" w14:paraId="21CF8DB4" w14:textId="77777777" w:rsidTr="001A5D86">
        <w:tc>
          <w:tcPr>
            <w:tcW w:w="5211" w:type="dxa"/>
          </w:tcPr>
          <w:p w14:paraId="02AF601A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Escuela de padres</w:t>
            </w:r>
          </w:p>
        </w:tc>
        <w:tc>
          <w:tcPr>
            <w:tcW w:w="1985" w:type="dxa"/>
          </w:tcPr>
          <w:p w14:paraId="1D06731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8 de mayo</w:t>
            </w:r>
          </w:p>
        </w:tc>
        <w:tc>
          <w:tcPr>
            <w:tcW w:w="2410" w:type="dxa"/>
          </w:tcPr>
          <w:p w14:paraId="1B79918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Orientación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escolar</w:t>
            </w:r>
          </w:p>
        </w:tc>
      </w:tr>
      <w:tr w:rsidR="006214D3" w:rsidRPr="006214D3" w14:paraId="3722AD45" w14:textId="77777777" w:rsidTr="006214D3">
        <w:tc>
          <w:tcPr>
            <w:tcW w:w="5211" w:type="dxa"/>
            <w:shd w:val="clear" w:color="auto" w:fill="auto"/>
          </w:tcPr>
          <w:p w14:paraId="4D0910B9" w14:textId="1785546E" w:rsidR="006214D3" w:rsidRP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96648F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Hora </w:t>
            </w:r>
            <w:proofErr w:type="spellStart"/>
            <w:r w:rsidRPr="0096648F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civica</w:t>
            </w:r>
            <w:proofErr w:type="spellEnd"/>
            <w:r w:rsidRPr="0096648F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decimo grado, </w:t>
            </w:r>
            <w:proofErr w:type="spellStart"/>
            <w:r w:rsidRPr="0096648F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del maestro.</w:t>
            </w:r>
          </w:p>
        </w:tc>
        <w:tc>
          <w:tcPr>
            <w:tcW w:w="1985" w:type="dxa"/>
            <w:shd w:val="clear" w:color="auto" w:fill="auto"/>
          </w:tcPr>
          <w:p w14:paraId="6FD36B49" w14:textId="647FD75D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mayo </w:t>
            </w:r>
          </w:p>
        </w:tc>
        <w:tc>
          <w:tcPr>
            <w:tcW w:w="2410" w:type="dxa"/>
            <w:shd w:val="clear" w:color="auto" w:fill="auto"/>
          </w:tcPr>
          <w:p w14:paraId="1CC7C6CF" w14:textId="16094C08" w:rsidR="006214D3" w:rsidRP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EF02F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Docente titular</w:t>
            </w:r>
            <w:r w:rsidR="007A5F52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</w:tc>
      </w:tr>
      <w:tr w:rsidR="00CD68C5" w:rsidRPr="007B578B" w14:paraId="18E05187" w14:textId="77777777" w:rsidTr="001A5D86">
        <w:tc>
          <w:tcPr>
            <w:tcW w:w="5211" w:type="dxa"/>
          </w:tcPr>
          <w:p w14:paraId="327C00B1" w14:textId="7D06DCA9" w:rsidR="00CD68C5" w:rsidRPr="007B578B" w:rsidRDefault="00F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Reunión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Consejo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académico</w:t>
            </w:r>
            <w:proofErr w:type="spellEnd"/>
          </w:p>
        </w:tc>
        <w:tc>
          <w:tcPr>
            <w:tcW w:w="1985" w:type="dxa"/>
          </w:tcPr>
          <w:p w14:paraId="5A33590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14 de mayo</w:t>
            </w:r>
          </w:p>
        </w:tc>
        <w:tc>
          <w:tcPr>
            <w:tcW w:w="2410" w:type="dxa"/>
          </w:tcPr>
          <w:p w14:paraId="7EEB030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CD68C5" w:rsidRPr="007B578B" w14:paraId="3593BD4F" w14:textId="77777777" w:rsidTr="001A5D86">
        <w:tc>
          <w:tcPr>
            <w:tcW w:w="5211" w:type="dxa"/>
          </w:tcPr>
          <w:p w14:paraId="70A47930" w14:textId="279E1D57" w:rsidR="00CD68C5" w:rsidRPr="00F54C79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F54C79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Semana cultural </w:t>
            </w:r>
            <w:r w:rsidR="00F54C79" w:rsidRPr="00F54C79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de la educación </w:t>
            </w:r>
            <w:r w:rsidRPr="00F54C79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artística</w:t>
            </w:r>
            <w:r w:rsidR="00F54C79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y cultural.</w:t>
            </w:r>
          </w:p>
        </w:tc>
        <w:tc>
          <w:tcPr>
            <w:tcW w:w="1985" w:type="dxa"/>
          </w:tcPr>
          <w:p w14:paraId="70CA1BC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25 al 29 de mayo</w:t>
            </w:r>
          </w:p>
        </w:tc>
        <w:tc>
          <w:tcPr>
            <w:tcW w:w="2410" w:type="dxa"/>
          </w:tcPr>
          <w:p w14:paraId="1498662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F54C79" w:rsidRPr="007B578B" w14:paraId="3986EFF8" w14:textId="77777777" w:rsidTr="001A5D86">
        <w:tc>
          <w:tcPr>
            <w:tcW w:w="5211" w:type="dxa"/>
          </w:tcPr>
          <w:p w14:paraId="23AFEC01" w14:textId="2A6EE611" w:rsidR="00F54C79" w:rsidRPr="00F54C79" w:rsidRDefault="00F54C79" w:rsidP="00F54C79">
            <w:pPr>
              <w:tabs>
                <w:tab w:val="left" w:pos="1427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Colegio Abierto</w:t>
            </w:r>
          </w:p>
        </w:tc>
        <w:tc>
          <w:tcPr>
            <w:tcW w:w="1985" w:type="dxa"/>
          </w:tcPr>
          <w:p w14:paraId="2EFDA1FB" w14:textId="38C186D5" w:rsidR="00F54C79" w:rsidRPr="007B578B" w:rsidRDefault="0095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de mayo</w:t>
            </w:r>
          </w:p>
        </w:tc>
        <w:tc>
          <w:tcPr>
            <w:tcW w:w="2410" w:type="dxa"/>
          </w:tcPr>
          <w:p w14:paraId="533BD5D3" w14:textId="735E64C1" w:rsidR="00F54C79" w:rsidRPr="007B578B" w:rsidRDefault="0095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F54C79" w:rsidRPr="006214D3" w14:paraId="127C8BAD" w14:textId="77777777" w:rsidTr="001A5D86">
        <w:tc>
          <w:tcPr>
            <w:tcW w:w="5211" w:type="dxa"/>
          </w:tcPr>
          <w:p w14:paraId="5C29F343" w14:textId="081C1AEF" w:rsidR="00F54C79" w:rsidRPr="00F54C79" w:rsidRDefault="00953FE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Dia de la madre</w:t>
            </w:r>
          </w:p>
        </w:tc>
        <w:tc>
          <w:tcPr>
            <w:tcW w:w="1985" w:type="dxa"/>
          </w:tcPr>
          <w:p w14:paraId="50663E96" w14:textId="665341D2" w:rsidR="00F54C79" w:rsidRPr="007B578B" w:rsidRDefault="0095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de mayo</w:t>
            </w:r>
          </w:p>
        </w:tc>
        <w:tc>
          <w:tcPr>
            <w:tcW w:w="2410" w:type="dxa"/>
          </w:tcPr>
          <w:p w14:paraId="7D7BD3E2" w14:textId="2A3EC9CF" w:rsidR="00F54C79" w:rsidRPr="00953FE0" w:rsidRDefault="00953FE0" w:rsidP="00953FE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953FE0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Directivos, docentes 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y comunidad educativa.</w:t>
            </w:r>
          </w:p>
        </w:tc>
      </w:tr>
      <w:tr w:rsidR="001A5D86" w:rsidRPr="00953FE0" w14:paraId="08FF86E1" w14:textId="77777777" w:rsidTr="001A5D86">
        <w:tc>
          <w:tcPr>
            <w:tcW w:w="5211" w:type="dxa"/>
          </w:tcPr>
          <w:p w14:paraId="2FF2092F" w14:textId="42C7F8FF" w:rsidR="001A5D86" w:rsidRDefault="001A5D86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Feria del proyecto, Urbanidad Civismos y Principios</w:t>
            </w:r>
          </w:p>
        </w:tc>
        <w:tc>
          <w:tcPr>
            <w:tcW w:w="1985" w:type="dxa"/>
          </w:tcPr>
          <w:p w14:paraId="73572A83" w14:textId="7C32318A" w:rsidR="001A5D86" w:rsidRPr="001A5D86" w:rsidRDefault="001A5D86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4 de Junio </w:t>
            </w:r>
          </w:p>
        </w:tc>
        <w:tc>
          <w:tcPr>
            <w:tcW w:w="2410" w:type="dxa"/>
          </w:tcPr>
          <w:p w14:paraId="7206C6A4" w14:textId="13BB37A2" w:rsidR="001A5D86" w:rsidRPr="00953FE0" w:rsidRDefault="001A5D86" w:rsidP="001A5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12D974EC" w14:textId="77777777" w:rsidTr="001A5D86">
        <w:tc>
          <w:tcPr>
            <w:tcW w:w="5211" w:type="dxa"/>
          </w:tcPr>
          <w:p w14:paraId="7FD2630D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Recuperaciones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académicas</w:t>
            </w:r>
            <w:proofErr w:type="spellEnd"/>
          </w:p>
        </w:tc>
        <w:tc>
          <w:tcPr>
            <w:tcW w:w="1985" w:type="dxa"/>
          </w:tcPr>
          <w:p w14:paraId="452EE461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 al 5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proofErr w:type="spellEnd"/>
          </w:p>
        </w:tc>
        <w:tc>
          <w:tcPr>
            <w:tcW w:w="2410" w:type="dxa"/>
          </w:tcPr>
          <w:p w14:paraId="32FC446A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1A5D86" w:rsidRPr="006214D3" w14:paraId="0FCA6B2C" w14:textId="77777777" w:rsidTr="001A5D86">
        <w:tc>
          <w:tcPr>
            <w:tcW w:w="5211" w:type="dxa"/>
          </w:tcPr>
          <w:p w14:paraId="23E96243" w14:textId="4EB2E55A" w:rsidR="001A5D86" w:rsidRPr="007B578B" w:rsidRDefault="001A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Reunión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Padres</w:t>
            </w:r>
          </w:p>
        </w:tc>
        <w:tc>
          <w:tcPr>
            <w:tcW w:w="1985" w:type="dxa"/>
          </w:tcPr>
          <w:p w14:paraId="4B6B6980" w14:textId="195AF9BB" w:rsidR="001A5D86" w:rsidRPr="007B578B" w:rsidRDefault="001A5D86" w:rsidP="001A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2BB2013" w14:textId="572E6C95" w:rsidR="001A5D86" w:rsidRPr="001A5D86" w:rsidRDefault="001A5D86" w:rsidP="001A5D86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1A5D8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Directivos, docentes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, consejo de padres.</w:t>
            </w:r>
          </w:p>
        </w:tc>
      </w:tr>
      <w:tr w:rsidR="00CD68C5" w:rsidRPr="007B578B" w14:paraId="240027DF" w14:textId="77777777" w:rsidTr="001A5D86">
        <w:tc>
          <w:tcPr>
            <w:tcW w:w="5211" w:type="dxa"/>
          </w:tcPr>
          <w:p w14:paraId="3B67301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Comisión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evaluación</w:t>
            </w:r>
            <w:proofErr w:type="spellEnd"/>
          </w:p>
        </w:tc>
        <w:tc>
          <w:tcPr>
            <w:tcW w:w="1985" w:type="dxa"/>
          </w:tcPr>
          <w:p w14:paraId="00ADB31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11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proofErr w:type="spellEnd"/>
          </w:p>
        </w:tc>
        <w:tc>
          <w:tcPr>
            <w:tcW w:w="2410" w:type="dxa"/>
          </w:tcPr>
          <w:p w14:paraId="22BC11B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034112" w:rsidRPr="00034112" w14:paraId="08A89E4F" w14:textId="77777777" w:rsidTr="001A5D86">
        <w:tc>
          <w:tcPr>
            <w:tcW w:w="5211" w:type="dxa"/>
          </w:tcPr>
          <w:p w14:paraId="026D236A" w14:textId="32BB5764" w:rsidR="00034112" w:rsidRPr="00034112" w:rsidRDefault="00034112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034112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Hora Cívica Mundial 2026 Grado S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exto(día del estudiante)</w:t>
            </w:r>
          </w:p>
        </w:tc>
        <w:tc>
          <w:tcPr>
            <w:tcW w:w="1985" w:type="dxa"/>
          </w:tcPr>
          <w:p w14:paraId="2FF43AC7" w14:textId="53795C46" w:rsidR="00034112" w:rsidRPr="00034112" w:rsidRDefault="00034112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12 junio </w:t>
            </w:r>
          </w:p>
        </w:tc>
        <w:tc>
          <w:tcPr>
            <w:tcW w:w="2410" w:type="dxa"/>
          </w:tcPr>
          <w:p w14:paraId="477FB0A6" w14:textId="7166F428" w:rsidR="00034112" w:rsidRPr="00034112" w:rsidRDefault="00034112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Directivos, docentes y estudiantes.</w:t>
            </w:r>
          </w:p>
        </w:tc>
      </w:tr>
      <w:tr w:rsidR="006214D3" w:rsidRPr="00034112" w14:paraId="078D08E3" w14:textId="77777777" w:rsidTr="006214D3">
        <w:tc>
          <w:tcPr>
            <w:tcW w:w="5211" w:type="dxa"/>
            <w:shd w:val="clear" w:color="auto" w:fill="auto"/>
          </w:tcPr>
          <w:p w14:paraId="14ED310B" w14:textId="58451214" w:rsidR="006214D3" w:rsidRPr="00034112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Actividad de desarrollo institucional(Receso estudiantil)</w:t>
            </w:r>
          </w:p>
        </w:tc>
        <w:tc>
          <w:tcPr>
            <w:tcW w:w="1985" w:type="dxa"/>
            <w:shd w:val="clear" w:color="auto" w:fill="auto"/>
          </w:tcPr>
          <w:p w14:paraId="6A7F300F" w14:textId="6CD368B9" w:rsid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16 al 29 de junio. </w:t>
            </w:r>
          </w:p>
        </w:tc>
        <w:tc>
          <w:tcPr>
            <w:tcW w:w="2410" w:type="dxa"/>
            <w:shd w:val="clear" w:color="auto" w:fill="auto"/>
          </w:tcPr>
          <w:p w14:paraId="2C63B114" w14:textId="05656AC9" w:rsid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</w:tbl>
    <w:p w14:paraId="35065032" w14:textId="662C1A70" w:rsidR="00CD68C5" w:rsidRPr="00034112" w:rsidRDefault="00CD68C5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4E3F5682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b/>
          <w:sz w:val="24"/>
          <w:szCs w:val="24"/>
        </w:rPr>
        <w:t>5. TERCER PERIODO ACADÉMICO</w:t>
      </w:r>
    </w:p>
    <w:p w14:paraId="6EE68E3B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Del 6 de julio al 11 de septiembre de 2026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2693"/>
      </w:tblGrid>
      <w:tr w:rsidR="00CD68C5" w:rsidRPr="007B578B" w14:paraId="087E1B62" w14:textId="77777777" w:rsidTr="00EB10DD">
        <w:tc>
          <w:tcPr>
            <w:tcW w:w="4219" w:type="dxa"/>
            <w:shd w:val="clear" w:color="auto" w:fill="92D050"/>
          </w:tcPr>
          <w:p w14:paraId="1DEB5D3B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14:paraId="69645435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693" w:type="dxa"/>
            <w:shd w:val="clear" w:color="auto" w:fill="92D050"/>
          </w:tcPr>
          <w:p w14:paraId="48FF62CD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</w:t>
            </w:r>
            <w:proofErr w:type="spellEnd"/>
          </w:p>
        </w:tc>
      </w:tr>
      <w:tr w:rsidR="00CD68C5" w:rsidRPr="007B578B" w14:paraId="2B2C8AC5" w14:textId="77777777" w:rsidTr="00EB10DD">
        <w:tc>
          <w:tcPr>
            <w:tcW w:w="4219" w:type="dxa"/>
          </w:tcPr>
          <w:p w14:paraId="68ED27F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Entrega de boletines segundo periodo</w:t>
            </w:r>
          </w:p>
        </w:tc>
        <w:tc>
          <w:tcPr>
            <w:tcW w:w="2410" w:type="dxa"/>
          </w:tcPr>
          <w:p w14:paraId="6D22EC6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  <w:proofErr w:type="spellEnd"/>
          </w:p>
        </w:tc>
        <w:tc>
          <w:tcPr>
            <w:tcW w:w="2693" w:type="dxa"/>
          </w:tcPr>
          <w:p w14:paraId="6FD3CB5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CD68C5" w:rsidRPr="007B578B" w14:paraId="61234371" w14:textId="77777777" w:rsidTr="00EB10DD">
        <w:tc>
          <w:tcPr>
            <w:tcW w:w="4219" w:type="dxa"/>
          </w:tcPr>
          <w:p w14:paraId="66D46A07" w14:textId="593F9012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Feria </w:t>
            </w:r>
            <w:r w:rsidR="00EB10D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Proyecto </w:t>
            </w: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estilos de vida saludable</w:t>
            </w:r>
          </w:p>
        </w:tc>
        <w:tc>
          <w:tcPr>
            <w:tcW w:w="2410" w:type="dxa"/>
          </w:tcPr>
          <w:p w14:paraId="7DF46CCD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  <w:proofErr w:type="spellEnd"/>
          </w:p>
        </w:tc>
        <w:tc>
          <w:tcPr>
            <w:tcW w:w="2693" w:type="dxa"/>
          </w:tcPr>
          <w:p w14:paraId="24FEE1A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44D3FA4C" w14:textId="77777777" w:rsidTr="00EB10DD">
        <w:tc>
          <w:tcPr>
            <w:tcW w:w="4219" w:type="dxa"/>
          </w:tcPr>
          <w:p w14:paraId="20DF315A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English Day</w:t>
            </w:r>
          </w:p>
        </w:tc>
        <w:tc>
          <w:tcPr>
            <w:tcW w:w="2410" w:type="dxa"/>
          </w:tcPr>
          <w:p w14:paraId="2D75015E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16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  <w:proofErr w:type="spellEnd"/>
          </w:p>
        </w:tc>
        <w:tc>
          <w:tcPr>
            <w:tcW w:w="2693" w:type="dxa"/>
          </w:tcPr>
          <w:p w14:paraId="7CC24B69" w14:textId="10711623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  <w:proofErr w:type="spellEnd"/>
            <w:r w:rsidR="00EB1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10DD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  <w:r w:rsidR="00EB1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8C5" w:rsidRPr="007B578B" w14:paraId="31A5DA65" w14:textId="77777777" w:rsidTr="00EB10DD">
        <w:tc>
          <w:tcPr>
            <w:tcW w:w="4219" w:type="dxa"/>
          </w:tcPr>
          <w:p w14:paraId="133618E4" w14:textId="6FF74E88" w:rsidR="00CD68C5" w:rsidRPr="00EB10DD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EB10D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lastRenderedPageBreak/>
              <w:t>Hora cívica Fiestas Patrias</w:t>
            </w:r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  <w:r w:rsidR="00CD5461" w:rsidRPr="00EB10D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(día</w:t>
            </w:r>
            <w:r w:rsidR="00EB10D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la independencia y batalla de Boyacá) Grado Noveno y sedes primaria.</w:t>
            </w:r>
          </w:p>
        </w:tc>
        <w:tc>
          <w:tcPr>
            <w:tcW w:w="2410" w:type="dxa"/>
          </w:tcPr>
          <w:p w14:paraId="1D65B02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23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  <w:proofErr w:type="spellEnd"/>
          </w:p>
        </w:tc>
        <w:tc>
          <w:tcPr>
            <w:tcW w:w="2693" w:type="dxa"/>
          </w:tcPr>
          <w:p w14:paraId="6123B363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B72D87" w:rsidRPr="00B72D87" w14:paraId="60A8A2BB" w14:textId="77777777" w:rsidTr="00EB10DD">
        <w:tc>
          <w:tcPr>
            <w:tcW w:w="4219" w:type="dxa"/>
          </w:tcPr>
          <w:p w14:paraId="279BD10D" w14:textId="0E157E45" w:rsidR="00B72D87" w:rsidRPr="00EB10DD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Feria de proyecto Movilidad segura</w:t>
            </w:r>
          </w:p>
        </w:tc>
        <w:tc>
          <w:tcPr>
            <w:tcW w:w="2410" w:type="dxa"/>
          </w:tcPr>
          <w:p w14:paraId="1FAFB598" w14:textId="4082BA7C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30 de julio </w:t>
            </w:r>
          </w:p>
        </w:tc>
        <w:tc>
          <w:tcPr>
            <w:tcW w:w="2693" w:type="dxa"/>
          </w:tcPr>
          <w:p w14:paraId="32D641D7" w14:textId="64C66F7F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Docente y estudiantes</w:t>
            </w:r>
          </w:p>
        </w:tc>
      </w:tr>
      <w:tr w:rsidR="00CD68C5" w:rsidRPr="007B578B" w14:paraId="325B0B27" w14:textId="77777777" w:rsidTr="00EB10DD">
        <w:tc>
          <w:tcPr>
            <w:tcW w:w="4219" w:type="dxa"/>
          </w:tcPr>
          <w:p w14:paraId="42B8311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Simulacro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Pruebas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SABER</w:t>
            </w:r>
          </w:p>
        </w:tc>
        <w:tc>
          <w:tcPr>
            <w:tcW w:w="2410" w:type="dxa"/>
          </w:tcPr>
          <w:p w14:paraId="2F3FA4AF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6 y 14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693" w:type="dxa"/>
          </w:tcPr>
          <w:p w14:paraId="379D8DF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B72D87" w:rsidRPr="00B72D87" w14:paraId="4A06B74F" w14:textId="77777777" w:rsidTr="00EB10DD">
        <w:tc>
          <w:tcPr>
            <w:tcW w:w="4219" w:type="dxa"/>
          </w:tcPr>
          <w:p w14:paraId="472CFF85" w14:textId="7050E058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72D8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Hora Cívica Cuidemos y c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onservemos el medio Ambiente</w:t>
            </w:r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(Grado Octavo).</w:t>
            </w:r>
          </w:p>
        </w:tc>
        <w:tc>
          <w:tcPr>
            <w:tcW w:w="2410" w:type="dxa"/>
          </w:tcPr>
          <w:p w14:paraId="245362EA" w14:textId="6234D56F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10 de agosto</w:t>
            </w:r>
          </w:p>
        </w:tc>
        <w:tc>
          <w:tcPr>
            <w:tcW w:w="2693" w:type="dxa"/>
          </w:tcPr>
          <w:p w14:paraId="2E067D6E" w14:textId="3F356F31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Docentes y estudiantes</w:t>
            </w:r>
          </w:p>
        </w:tc>
      </w:tr>
      <w:tr w:rsidR="00CD68C5" w:rsidRPr="007B578B" w14:paraId="2D7CEDF3" w14:textId="77777777" w:rsidTr="00EB10DD">
        <w:tc>
          <w:tcPr>
            <w:tcW w:w="4219" w:type="dxa"/>
          </w:tcPr>
          <w:p w14:paraId="69C79E46" w14:textId="7E0065DE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Semana cultural, científica y deportiva</w:t>
            </w:r>
            <w:r w:rsidR="00CD5461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  <w:r w:rsidR="00B72D8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(día de la cometa)</w:t>
            </w:r>
          </w:p>
        </w:tc>
        <w:tc>
          <w:tcPr>
            <w:tcW w:w="2410" w:type="dxa"/>
          </w:tcPr>
          <w:p w14:paraId="2A0FCBB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18 al 21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693" w:type="dxa"/>
          </w:tcPr>
          <w:p w14:paraId="3B0798C7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B72D87" w:rsidRPr="007B578B" w14:paraId="59BB0149" w14:textId="77777777" w:rsidTr="00EB10DD">
        <w:tc>
          <w:tcPr>
            <w:tcW w:w="4219" w:type="dxa"/>
          </w:tcPr>
          <w:p w14:paraId="7C436AD3" w14:textId="1E0B84A6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Colegio Abierto</w:t>
            </w:r>
          </w:p>
        </w:tc>
        <w:tc>
          <w:tcPr>
            <w:tcW w:w="2410" w:type="dxa"/>
          </w:tcPr>
          <w:p w14:paraId="41662281" w14:textId="5CC53448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de Agosto</w:t>
            </w:r>
          </w:p>
        </w:tc>
        <w:tc>
          <w:tcPr>
            <w:tcW w:w="2693" w:type="dxa"/>
          </w:tcPr>
          <w:p w14:paraId="06468077" w14:textId="19696C96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2CA271CC" w14:textId="77777777" w:rsidTr="00EB10DD">
        <w:tc>
          <w:tcPr>
            <w:tcW w:w="4219" w:type="dxa"/>
          </w:tcPr>
          <w:p w14:paraId="2CC14D1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Recuperaciones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académicas</w:t>
            </w:r>
            <w:proofErr w:type="spellEnd"/>
          </w:p>
        </w:tc>
        <w:tc>
          <w:tcPr>
            <w:tcW w:w="2410" w:type="dxa"/>
          </w:tcPr>
          <w:p w14:paraId="0EB6F54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24 al 28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693" w:type="dxa"/>
          </w:tcPr>
          <w:p w14:paraId="1BEB4AD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B72D87" w:rsidRPr="007B578B" w14:paraId="2524211B" w14:textId="77777777" w:rsidTr="00EB10DD">
        <w:tc>
          <w:tcPr>
            <w:tcW w:w="4219" w:type="dxa"/>
          </w:tcPr>
          <w:p w14:paraId="6FE0D114" w14:textId="7AECFAE5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Reunión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Convivencia </w:t>
            </w:r>
          </w:p>
        </w:tc>
        <w:tc>
          <w:tcPr>
            <w:tcW w:w="2410" w:type="dxa"/>
          </w:tcPr>
          <w:p w14:paraId="1EC1CCDA" w14:textId="6D205011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693" w:type="dxa"/>
          </w:tcPr>
          <w:p w14:paraId="0BDC7FEB" w14:textId="303F2951" w:rsidR="00B72D87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B72D87" w:rsidRPr="00B72D87" w14:paraId="5CFFDA4F" w14:textId="77777777" w:rsidTr="00EB10DD">
        <w:tc>
          <w:tcPr>
            <w:tcW w:w="4219" w:type="dxa"/>
          </w:tcPr>
          <w:p w14:paraId="57AFB896" w14:textId="0027FC80" w:rsidR="00B72D87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Convivencia </w:t>
            </w:r>
          </w:p>
        </w:tc>
        <w:tc>
          <w:tcPr>
            <w:tcW w:w="2410" w:type="dxa"/>
          </w:tcPr>
          <w:p w14:paraId="0B492451" w14:textId="1F860F36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72D8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31 de agosto al 04 de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septiembre</w:t>
            </w:r>
          </w:p>
        </w:tc>
        <w:tc>
          <w:tcPr>
            <w:tcW w:w="2693" w:type="dxa"/>
          </w:tcPr>
          <w:p w14:paraId="1002F864" w14:textId="34BE5504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 y docentes</w:t>
            </w:r>
          </w:p>
        </w:tc>
      </w:tr>
      <w:tr w:rsidR="00CD68C5" w:rsidRPr="007B578B" w14:paraId="4F6E8552" w14:textId="77777777" w:rsidTr="00EB10DD">
        <w:tc>
          <w:tcPr>
            <w:tcW w:w="4219" w:type="dxa"/>
          </w:tcPr>
          <w:p w14:paraId="6EF45D39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Comisión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evaluación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promoción</w:t>
            </w:r>
            <w:proofErr w:type="spellEnd"/>
          </w:p>
        </w:tc>
        <w:tc>
          <w:tcPr>
            <w:tcW w:w="2410" w:type="dxa"/>
          </w:tcPr>
          <w:p w14:paraId="2FA943CD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8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693" w:type="dxa"/>
          </w:tcPr>
          <w:p w14:paraId="0B9ADF20" w14:textId="38D36C04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 w:rsidR="00B72D87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B72D87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4D2928CA" w14:textId="77777777" w:rsidTr="00EB10DD">
        <w:tc>
          <w:tcPr>
            <w:tcW w:w="4219" w:type="dxa"/>
          </w:tcPr>
          <w:p w14:paraId="5DFD8B8E" w14:textId="70065DA5" w:rsidR="00CD68C5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Reunión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Consejo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académico</w:t>
            </w:r>
            <w:proofErr w:type="spellEnd"/>
          </w:p>
        </w:tc>
        <w:tc>
          <w:tcPr>
            <w:tcW w:w="2410" w:type="dxa"/>
          </w:tcPr>
          <w:p w14:paraId="62DFAE96" w14:textId="0D8D90BC" w:rsidR="00CD68C5" w:rsidRPr="007B578B" w:rsidRDefault="00B7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693" w:type="dxa"/>
          </w:tcPr>
          <w:p w14:paraId="3A398ED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B72D87" w:rsidRPr="006214D3" w14:paraId="71BCF2C7" w14:textId="77777777" w:rsidTr="00EB10DD">
        <w:tc>
          <w:tcPr>
            <w:tcW w:w="4219" w:type="dxa"/>
          </w:tcPr>
          <w:p w14:paraId="7C999506" w14:textId="7B55873C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72D8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Reunión del consejo de P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adres</w:t>
            </w:r>
          </w:p>
        </w:tc>
        <w:tc>
          <w:tcPr>
            <w:tcW w:w="2410" w:type="dxa"/>
          </w:tcPr>
          <w:p w14:paraId="2AF713BF" w14:textId="5ED8784E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10 de septiembre </w:t>
            </w:r>
          </w:p>
        </w:tc>
        <w:tc>
          <w:tcPr>
            <w:tcW w:w="2693" w:type="dxa"/>
          </w:tcPr>
          <w:p w14:paraId="63BD56EF" w14:textId="28D3920E" w:rsidR="00B72D87" w:rsidRPr="00B72D87" w:rsidRDefault="00B72D8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1A5D8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Directivos, docentes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, consejo de padres.</w:t>
            </w:r>
          </w:p>
        </w:tc>
      </w:tr>
      <w:tr w:rsidR="002C7B29" w:rsidRPr="00B72D87" w14:paraId="106A535C" w14:textId="77777777" w:rsidTr="00EB10DD">
        <w:tc>
          <w:tcPr>
            <w:tcW w:w="4219" w:type="dxa"/>
          </w:tcPr>
          <w:p w14:paraId="11D83DA4" w14:textId="2BF107F0" w:rsidR="002C7B29" w:rsidRPr="00B72D87" w:rsidRDefault="002C7B29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Dia de amor y amistad, Hora cívica séptimo grado y sedes de primaria.</w:t>
            </w:r>
          </w:p>
        </w:tc>
        <w:tc>
          <w:tcPr>
            <w:tcW w:w="2410" w:type="dxa"/>
          </w:tcPr>
          <w:p w14:paraId="2FC17B5F" w14:textId="19283E80" w:rsidR="002C7B29" w:rsidRDefault="002C7B29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11 de septiembre</w:t>
            </w:r>
          </w:p>
        </w:tc>
        <w:tc>
          <w:tcPr>
            <w:tcW w:w="2693" w:type="dxa"/>
          </w:tcPr>
          <w:p w14:paraId="2CA6A73B" w14:textId="75EEC4BD" w:rsidR="002C7B29" w:rsidRPr="001A5D86" w:rsidRDefault="002C7B29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Directivos, docentes y estudiantes.</w:t>
            </w:r>
          </w:p>
        </w:tc>
      </w:tr>
    </w:tbl>
    <w:p w14:paraId="3F0EBC0D" w14:textId="52E939D3" w:rsidR="00CD68C5" w:rsidRPr="00B72D87" w:rsidRDefault="00CD68C5" w:rsidP="00E31BFD">
      <w:pPr>
        <w:tabs>
          <w:tab w:val="left" w:pos="1315"/>
        </w:tabs>
        <w:rPr>
          <w:rFonts w:ascii="Times New Roman" w:hAnsi="Times New Roman" w:cs="Times New Roman"/>
          <w:sz w:val="24"/>
          <w:szCs w:val="24"/>
          <w:lang w:val="es-CO"/>
        </w:rPr>
      </w:pPr>
    </w:p>
    <w:p w14:paraId="3351236D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b/>
          <w:sz w:val="24"/>
          <w:szCs w:val="24"/>
        </w:rPr>
        <w:t>6. CUARTO PERIODO ACADÉMICO</w:t>
      </w:r>
    </w:p>
    <w:p w14:paraId="4AC8EB3B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b/>
          <w:sz w:val="24"/>
          <w:szCs w:val="24"/>
          <w:lang w:val="es-CO"/>
        </w:rPr>
        <w:t>Del 14 de septiembre al 27 de noviembre de 2026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CD68C5" w:rsidRPr="007B578B" w14:paraId="314557C1" w14:textId="77777777" w:rsidTr="00414C85">
        <w:tc>
          <w:tcPr>
            <w:tcW w:w="4077" w:type="dxa"/>
            <w:shd w:val="clear" w:color="auto" w:fill="92D050"/>
          </w:tcPr>
          <w:p w14:paraId="18F52016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14:paraId="0EDCA3D1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693" w:type="dxa"/>
            <w:shd w:val="clear" w:color="auto" w:fill="92D050"/>
          </w:tcPr>
          <w:p w14:paraId="418548C4" w14:textId="77777777" w:rsidR="00CD68C5" w:rsidRPr="00674C02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Responsable</w:t>
            </w:r>
            <w:proofErr w:type="spellEnd"/>
          </w:p>
        </w:tc>
      </w:tr>
      <w:tr w:rsidR="00CD68C5" w:rsidRPr="007B578B" w14:paraId="3CFBA3EC" w14:textId="77777777" w:rsidTr="00414C85">
        <w:tc>
          <w:tcPr>
            <w:tcW w:w="4077" w:type="dxa"/>
          </w:tcPr>
          <w:p w14:paraId="4C4444B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Entrega de boletines tercer periodo</w:t>
            </w:r>
          </w:p>
        </w:tc>
        <w:tc>
          <w:tcPr>
            <w:tcW w:w="2410" w:type="dxa"/>
          </w:tcPr>
          <w:p w14:paraId="720C9311" w14:textId="30CD963C" w:rsidR="00CD68C5" w:rsidRPr="00414C85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414C8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17 </w:t>
            </w:r>
            <w:r w:rsidR="00414C85" w:rsidRPr="00414C8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sedes </w:t>
            </w:r>
            <w:r w:rsidRPr="00414C8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y 18 de septiembre</w:t>
            </w:r>
            <w:r w:rsidR="00414C85" w:rsidRPr="00414C8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Colegio</w:t>
            </w:r>
          </w:p>
        </w:tc>
        <w:tc>
          <w:tcPr>
            <w:tcW w:w="2693" w:type="dxa"/>
          </w:tcPr>
          <w:p w14:paraId="6772DFA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CD68C5" w:rsidRPr="007B578B" w14:paraId="3961C56A" w14:textId="77777777" w:rsidTr="00414C85">
        <w:tc>
          <w:tcPr>
            <w:tcW w:w="4077" w:type="dxa"/>
          </w:tcPr>
          <w:p w14:paraId="1CCC77C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Feria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proyecto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educación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ambiental</w:t>
            </w:r>
            <w:proofErr w:type="spellEnd"/>
          </w:p>
        </w:tc>
        <w:tc>
          <w:tcPr>
            <w:tcW w:w="2410" w:type="dxa"/>
          </w:tcPr>
          <w:p w14:paraId="6B1C5F2A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23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693" w:type="dxa"/>
          </w:tcPr>
          <w:p w14:paraId="3A7BC5D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6214D3" w:rsidRPr="007B578B" w14:paraId="4D970DD9" w14:textId="77777777" w:rsidTr="006214D3">
        <w:tc>
          <w:tcPr>
            <w:tcW w:w="4077" w:type="dxa"/>
            <w:shd w:val="clear" w:color="auto" w:fill="auto"/>
          </w:tcPr>
          <w:p w14:paraId="30EA35CC" w14:textId="7AA458CE" w:rsidR="006214D3" w:rsidRP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EB1E10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lastRenderedPageBreak/>
              <w:t>Actividad de Desarrollo institucional (Receso estudiantil)</w:t>
            </w:r>
          </w:p>
        </w:tc>
        <w:tc>
          <w:tcPr>
            <w:tcW w:w="2410" w:type="dxa"/>
            <w:shd w:val="clear" w:color="auto" w:fill="auto"/>
          </w:tcPr>
          <w:p w14:paraId="241E9D11" w14:textId="0DEFC296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06 al 12 de octubre </w:t>
            </w:r>
          </w:p>
        </w:tc>
        <w:tc>
          <w:tcPr>
            <w:tcW w:w="2693" w:type="dxa"/>
            <w:shd w:val="clear" w:color="auto" w:fill="auto"/>
          </w:tcPr>
          <w:p w14:paraId="457C535E" w14:textId="4208AFC3" w:rsidR="006214D3" w:rsidRPr="007B578B" w:rsidRDefault="006214D3" w:rsidP="0062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31DF91F4" w14:textId="77777777" w:rsidTr="00414C85">
        <w:tc>
          <w:tcPr>
            <w:tcW w:w="4077" w:type="dxa"/>
          </w:tcPr>
          <w:p w14:paraId="76DF341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Simulacro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Pruebas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SABER</w:t>
            </w:r>
          </w:p>
        </w:tc>
        <w:tc>
          <w:tcPr>
            <w:tcW w:w="2410" w:type="dxa"/>
          </w:tcPr>
          <w:p w14:paraId="6BDE6C9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14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693" w:type="dxa"/>
          </w:tcPr>
          <w:p w14:paraId="4EF897AC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CD68C5" w:rsidRPr="007B578B" w14:paraId="700473E5" w14:textId="77777777" w:rsidTr="00414C85">
        <w:tc>
          <w:tcPr>
            <w:tcW w:w="4077" w:type="dxa"/>
          </w:tcPr>
          <w:p w14:paraId="68EF09C4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Sustentación</w:t>
            </w:r>
            <w:proofErr w:type="spellEnd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</w:p>
        </w:tc>
        <w:tc>
          <w:tcPr>
            <w:tcW w:w="2410" w:type="dxa"/>
          </w:tcPr>
          <w:p w14:paraId="3556930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29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693" w:type="dxa"/>
          </w:tcPr>
          <w:p w14:paraId="55531975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IE – SENA</w:t>
            </w:r>
          </w:p>
        </w:tc>
      </w:tr>
      <w:tr w:rsidR="00CD68C5" w:rsidRPr="007B578B" w14:paraId="061A5271" w14:textId="77777777" w:rsidTr="00414C85">
        <w:tc>
          <w:tcPr>
            <w:tcW w:w="4077" w:type="dxa"/>
          </w:tcPr>
          <w:p w14:paraId="75DF0296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Integración grado quinto y feria ciencia y tecnología</w:t>
            </w:r>
          </w:p>
        </w:tc>
        <w:tc>
          <w:tcPr>
            <w:tcW w:w="2410" w:type="dxa"/>
          </w:tcPr>
          <w:p w14:paraId="0773320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30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693" w:type="dxa"/>
          </w:tcPr>
          <w:p w14:paraId="6951E71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  <w:tr w:rsidR="00414C85" w:rsidRPr="007B578B" w14:paraId="00D0B46C" w14:textId="77777777" w:rsidTr="00414C85">
        <w:tc>
          <w:tcPr>
            <w:tcW w:w="4077" w:type="dxa"/>
          </w:tcPr>
          <w:p w14:paraId="6169D4CC" w14:textId="678821F6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Colegio abierto </w:t>
            </w:r>
          </w:p>
        </w:tc>
        <w:tc>
          <w:tcPr>
            <w:tcW w:w="2410" w:type="dxa"/>
          </w:tcPr>
          <w:p w14:paraId="3415738C" w14:textId="08E70942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5FE88BE" w14:textId="6AF83A2A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32D90AFA" w14:textId="77777777" w:rsidTr="00414C85">
        <w:tc>
          <w:tcPr>
            <w:tcW w:w="4077" w:type="dxa"/>
          </w:tcPr>
          <w:p w14:paraId="3AD975AB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Comisión evaluación y promoción final</w:t>
            </w:r>
          </w:p>
        </w:tc>
        <w:tc>
          <w:tcPr>
            <w:tcW w:w="2410" w:type="dxa"/>
          </w:tcPr>
          <w:p w14:paraId="4383F8F0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10 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  <w:proofErr w:type="spellEnd"/>
          </w:p>
        </w:tc>
        <w:tc>
          <w:tcPr>
            <w:tcW w:w="2693" w:type="dxa"/>
          </w:tcPr>
          <w:p w14:paraId="38F1E488" w14:textId="7777777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</w:p>
        </w:tc>
      </w:tr>
      <w:tr w:rsidR="00414C85" w:rsidRPr="007B578B" w14:paraId="26FDA963" w14:textId="77777777" w:rsidTr="00414C85">
        <w:tc>
          <w:tcPr>
            <w:tcW w:w="4077" w:type="dxa"/>
          </w:tcPr>
          <w:p w14:paraId="30DA1BC8" w14:textId="2F0608E5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Ferias Cartagena </w:t>
            </w:r>
          </w:p>
        </w:tc>
        <w:tc>
          <w:tcPr>
            <w:tcW w:w="2410" w:type="dxa"/>
          </w:tcPr>
          <w:p w14:paraId="3A68A252" w14:textId="7DC86513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B27F562" w14:textId="06971832" w:rsidR="00414C8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estudiantes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C85" w:rsidRPr="006214D3" w14:paraId="6B63C7FF" w14:textId="77777777" w:rsidTr="00414C85">
        <w:tc>
          <w:tcPr>
            <w:tcW w:w="4077" w:type="dxa"/>
          </w:tcPr>
          <w:p w14:paraId="6A8EAB8B" w14:textId="533995C8" w:rsidR="00414C85" w:rsidRDefault="00414C85" w:rsidP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Entrega de Banderas grado Once y sedes de Primaria.</w:t>
            </w:r>
          </w:p>
        </w:tc>
        <w:tc>
          <w:tcPr>
            <w:tcW w:w="2410" w:type="dxa"/>
          </w:tcPr>
          <w:p w14:paraId="7E57DD5E" w14:textId="14BB12AD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13 de noviembre</w:t>
            </w:r>
          </w:p>
        </w:tc>
        <w:tc>
          <w:tcPr>
            <w:tcW w:w="2693" w:type="dxa"/>
          </w:tcPr>
          <w:p w14:paraId="0BD4523E" w14:textId="17D81B8B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Titulares de decimo, undécimo y docentes. </w:t>
            </w:r>
          </w:p>
        </w:tc>
      </w:tr>
      <w:tr w:rsidR="00414C85" w:rsidRPr="00414C85" w14:paraId="0B44F297" w14:textId="77777777" w:rsidTr="00414C85">
        <w:tc>
          <w:tcPr>
            <w:tcW w:w="4077" w:type="dxa"/>
          </w:tcPr>
          <w:p w14:paraId="4ED24A59" w14:textId="632F0BA9" w:rsidR="00414C85" w:rsidRDefault="00414C85" w:rsidP="00414C85">
            <w:pPr>
              <w:tabs>
                <w:tab w:val="left" w:pos="2830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Reunión consejo Académico </w:t>
            </w:r>
          </w:p>
        </w:tc>
        <w:tc>
          <w:tcPr>
            <w:tcW w:w="2410" w:type="dxa"/>
          </w:tcPr>
          <w:p w14:paraId="747B274C" w14:textId="16BCBA09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17 de noviembre </w:t>
            </w:r>
          </w:p>
        </w:tc>
        <w:tc>
          <w:tcPr>
            <w:tcW w:w="2693" w:type="dxa"/>
          </w:tcPr>
          <w:p w14:paraId="339F8F30" w14:textId="05178564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Directivos y docentes </w:t>
            </w:r>
          </w:p>
        </w:tc>
      </w:tr>
      <w:tr w:rsidR="00414C85" w:rsidRPr="006214D3" w14:paraId="5CA46998" w14:textId="77777777" w:rsidTr="00414C85">
        <w:tc>
          <w:tcPr>
            <w:tcW w:w="4077" w:type="dxa"/>
          </w:tcPr>
          <w:p w14:paraId="205619F9" w14:textId="7E4822AD" w:rsidR="00414C85" w:rsidRDefault="00414C85" w:rsidP="00414C85">
            <w:pPr>
              <w:tabs>
                <w:tab w:val="left" w:pos="2930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Reunión consejo de Padres</w:t>
            </w:r>
          </w:p>
        </w:tc>
        <w:tc>
          <w:tcPr>
            <w:tcW w:w="2410" w:type="dxa"/>
          </w:tcPr>
          <w:p w14:paraId="222F2539" w14:textId="6CCAB9E6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18 de noviembre </w:t>
            </w:r>
          </w:p>
        </w:tc>
        <w:tc>
          <w:tcPr>
            <w:tcW w:w="2693" w:type="dxa"/>
          </w:tcPr>
          <w:p w14:paraId="05B3C54A" w14:textId="105431B0" w:rsidR="00414C85" w:rsidRP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Directivos y consejo de padres.</w:t>
            </w:r>
          </w:p>
        </w:tc>
      </w:tr>
      <w:tr w:rsidR="00414C85" w:rsidRPr="00414C85" w14:paraId="54B35888" w14:textId="77777777" w:rsidTr="00414C85">
        <w:tc>
          <w:tcPr>
            <w:tcW w:w="4077" w:type="dxa"/>
          </w:tcPr>
          <w:p w14:paraId="3EF518D7" w14:textId="3FA0E27C" w:rsidR="00414C85" w:rsidRDefault="00414C85" w:rsidP="00414C85">
            <w:pPr>
              <w:tabs>
                <w:tab w:val="left" w:pos="2930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Clausura Sedes de Primaria </w:t>
            </w:r>
          </w:p>
        </w:tc>
        <w:tc>
          <w:tcPr>
            <w:tcW w:w="2410" w:type="dxa"/>
          </w:tcPr>
          <w:p w14:paraId="5BC6BFE7" w14:textId="28866A09" w:rsid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24 de noviembre </w:t>
            </w:r>
          </w:p>
        </w:tc>
        <w:tc>
          <w:tcPr>
            <w:tcW w:w="2693" w:type="dxa"/>
          </w:tcPr>
          <w:p w14:paraId="72BCEBEA" w14:textId="766150EF" w:rsid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Docentes </w:t>
            </w:r>
          </w:p>
        </w:tc>
      </w:tr>
      <w:tr w:rsidR="00414C85" w:rsidRPr="00414C85" w14:paraId="519816F8" w14:textId="77777777" w:rsidTr="00414C85">
        <w:tc>
          <w:tcPr>
            <w:tcW w:w="4077" w:type="dxa"/>
          </w:tcPr>
          <w:p w14:paraId="7F80DC32" w14:textId="157C2D39" w:rsidR="00414C85" w:rsidRDefault="00414C85" w:rsidP="00414C85">
            <w:pPr>
              <w:tabs>
                <w:tab w:val="left" w:pos="2930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Clausura Secundaria </w:t>
            </w:r>
          </w:p>
        </w:tc>
        <w:tc>
          <w:tcPr>
            <w:tcW w:w="2410" w:type="dxa"/>
          </w:tcPr>
          <w:p w14:paraId="0D8C7396" w14:textId="1C42FF07" w:rsid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25 de noviembre </w:t>
            </w:r>
          </w:p>
        </w:tc>
        <w:tc>
          <w:tcPr>
            <w:tcW w:w="2693" w:type="dxa"/>
          </w:tcPr>
          <w:p w14:paraId="603AFA10" w14:textId="54D33013" w:rsidR="00414C85" w:rsidRDefault="00414C85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Docentes</w:t>
            </w:r>
          </w:p>
        </w:tc>
      </w:tr>
      <w:tr w:rsidR="006214D3" w:rsidRPr="00414C85" w14:paraId="39A57021" w14:textId="77777777" w:rsidTr="006214D3">
        <w:tc>
          <w:tcPr>
            <w:tcW w:w="4077" w:type="dxa"/>
            <w:shd w:val="clear" w:color="auto" w:fill="auto"/>
          </w:tcPr>
          <w:p w14:paraId="3B194DB6" w14:textId="21DF2F2D" w:rsidR="006214D3" w:rsidRDefault="006214D3" w:rsidP="006214D3">
            <w:pPr>
              <w:tabs>
                <w:tab w:val="left" w:pos="2930"/>
              </w:tabs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Actividad de desarrollo institucional (finalización del año lectivo)</w:t>
            </w:r>
          </w:p>
        </w:tc>
        <w:tc>
          <w:tcPr>
            <w:tcW w:w="2410" w:type="dxa"/>
            <w:shd w:val="clear" w:color="auto" w:fill="auto"/>
          </w:tcPr>
          <w:p w14:paraId="54C71908" w14:textId="0A219A09" w:rsid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25 de noviembre al 01 de diciembre.</w:t>
            </w:r>
          </w:p>
        </w:tc>
        <w:tc>
          <w:tcPr>
            <w:tcW w:w="2693" w:type="dxa"/>
            <w:shd w:val="clear" w:color="auto" w:fill="auto"/>
          </w:tcPr>
          <w:p w14:paraId="7518208B" w14:textId="461EF6BA" w:rsidR="006214D3" w:rsidRDefault="006214D3" w:rsidP="006214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educativa</w:t>
            </w:r>
            <w:proofErr w:type="spellEnd"/>
          </w:p>
        </w:tc>
      </w:tr>
      <w:tr w:rsidR="00CD68C5" w:rsidRPr="007B578B" w14:paraId="6E3C2619" w14:textId="77777777" w:rsidTr="00414C85">
        <w:tc>
          <w:tcPr>
            <w:tcW w:w="4077" w:type="dxa"/>
          </w:tcPr>
          <w:p w14:paraId="4B86DCEE" w14:textId="418033D7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7B578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ceremonia de grados</w:t>
            </w:r>
          </w:p>
        </w:tc>
        <w:tc>
          <w:tcPr>
            <w:tcW w:w="2410" w:type="dxa"/>
          </w:tcPr>
          <w:p w14:paraId="0FD67493" w14:textId="247319AC" w:rsidR="00CD68C5" w:rsidRPr="007B578B" w:rsidRDefault="0041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7B578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  <w:proofErr w:type="spellEnd"/>
          </w:p>
        </w:tc>
        <w:tc>
          <w:tcPr>
            <w:tcW w:w="2693" w:type="dxa"/>
          </w:tcPr>
          <w:p w14:paraId="3142E446" w14:textId="6B381D0F" w:rsidR="00CD68C5" w:rsidRPr="007B578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8B">
              <w:rPr>
                <w:rFonts w:ascii="Times New Roman" w:hAnsi="Times New Roman" w:cs="Times New Roman"/>
                <w:sz w:val="24"/>
                <w:szCs w:val="24"/>
              </w:rPr>
              <w:t>Directivos</w:t>
            </w:r>
            <w:proofErr w:type="spellEnd"/>
            <w:r w:rsidR="00414C85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414C85">
              <w:rPr>
                <w:rFonts w:ascii="Times New Roman" w:hAnsi="Times New Roman" w:cs="Times New Roman"/>
                <w:sz w:val="24"/>
                <w:szCs w:val="24"/>
              </w:rPr>
              <w:t>docentes</w:t>
            </w:r>
            <w:proofErr w:type="spellEnd"/>
          </w:p>
        </w:tc>
      </w:tr>
    </w:tbl>
    <w:p w14:paraId="148E70AA" w14:textId="5B773B42" w:rsidR="00CD68C5" w:rsidRPr="007B578B" w:rsidRDefault="00CD68C5">
      <w:pPr>
        <w:rPr>
          <w:rFonts w:ascii="Times New Roman" w:hAnsi="Times New Roman" w:cs="Times New Roman"/>
          <w:sz w:val="24"/>
          <w:szCs w:val="24"/>
        </w:rPr>
      </w:pPr>
    </w:p>
    <w:p w14:paraId="3784ECAB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b/>
          <w:sz w:val="24"/>
          <w:szCs w:val="24"/>
        </w:rPr>
        <w:t>7. APROBACIÓN</w:t>
      </w:r>
    </w:p>
    <w:p w14:paraId="7CE8C275" w14:textId="302A4E45" w:rsidR="00CD68C5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B578B">
        <w:rPr>
          <w:rFonts w:ascii="Times New Roman" w:hAnsi="Times New Roman" w:cs="Times New Roman"/>
          <w:sz w:val="24"/>
          <w:szCs w:val="24"/>
          <w:lang w:val="es-CO"/>
        </w:rPr>
        <w:t>El presente Plan Operativo Anual – POA 2026 fue revisado, aprobado y adoptado por el Consejo Directivo de la Institución Educativa Pedro Carreño Lemus, para su ejecución durante el año lectivo 2026.</w:t>
      </w:r>
      <w:r w:rsidRPr="007B578B">
        <w:rPr>
          <w:rFonts w:ascii="Times New Roman" w:hAnsi="Times New Roman" w:cs="Times New Roman"/>
          <w:sz w:val="24"/>
          <w:szCs w:val="24"/>
          <w:lang w:val="es-CO"/>
        </w:rPr>
        <w:br/>
      </w:r>
    </w:p>
    <w:p w14:paraId="20335EDB" w14:textId="77777777" w:rsidR="00FD2CC2" w:rsidRPr="007B578B" w:rsidRDefault="00FD2CC2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0878F78C" w14:textId="173BA6B1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3BD6A3C" w14:textId="255972FF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sz w:val="24"/>
          <w:szCs w:val="24"/>
        </w:rPr>
        <w:lastRenderedPageBreak/>
        <w:t>Rector(a)</w:t>
      </w:r>
    </w:p>
    <w:p w14:paraId="34A1585D" w14:textId="11C73C8B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sz w:val="24"/>
          <w:szCs w:val="24"/>
        </w:rPr>
        <w:br/>
      </w:r>
    </w:p>
    <w:p w14:paraId="2CC7B616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4A13CB8" w14:textId="77777777" w:rsidR="00CD68C5" w:rsidRPr="007B578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578B">
        <w:rPr>
          <w:rFonts w:ascii="Times New Roman" w:hAnsi="Times New Roman" w:cs="Times New Roman"/>
          <w:sz w:val="24"/>
          <w:szCs w:val="24"/>
        </w:rPr>
        <w:t>Consejo</w:t>
      </w:r>
      <w:proofErr w:type="spellEnd"/>
      <w:r w:rsidRPr="007B5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78B">
        <w:rPr>
          <w:rFonts w:ascii="Times New Roman" w:hAnsi="Times New Roman" w:cs="Times New Roman"/>
          <w:sz w:val="24"/>
          <w:szCs w:val="24"/>
        </w:rPr>
        <w:t>Directivo</w:t>
      </w:r>
      <w:proofErr w:type="spellEnd"/>
    </w:p>
    <w:sectPr w:rsidR="00CD68C5" w:rsidRPr="007B578B" w:rsidSect="00411A6F">
      <w:headerReference w:type="default" r:id="rId8"/>
      <w:pgSz w:w="12240" w:h="15840"/>
      <w:pgMar w:top="1440" w:right="1800" w:bottom="1440" w:left="180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5D35" w14:textId="77777777" w:rsidR="00D700A2" w:rsidRDefault="00D700A2" w:rsidP="00411A6F">
      <w:pPr>
        <w:spacing w:after="0" w:line="240" w:lineRule="auto"/>
      </w:pPr>
      <w:r>
        <w:separator/>
      </w:r>
    </w:p>
  </w:endnote>
  <w:endnote w:type="continuationSeparator" w:id="0">
    <w:p w14:paraId="52EF9F98" w14:textId="77777777" w:rsidR="00D700A2" w:rsidRDefault="00D700A2" w:rsidP="0041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8605" w14:textId="77777777" w:rsidR="00D700A2" w:rsidRDefault="00D700A2" w:rsidP="00411A6F">
      <w:pPr>
        <w:spacing w:after="0" w:line="240" w:lineRule="auto"/>
      </w:pPr>
      <w:r>
        <w:separator/>
      </w:r>
    </w:p>
  </w:footnote>
  <w:footnote w:type="continuationSeparator" w:id="0">
    <w:p w14:paraId="28E0116C" w14:textId="77777777" w:rsidR="00D700A2" w:rsidRDefault="00D700A2" w:rsidP="0041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5"/>
      <w:gridCol w:w="8505"/>
      <w:gridCol w:w="1276"/>
    </w:tblGrid>
    <w:tr w:rsidR="00411A6F" w:rsidRPr="006214D3" w14:paraId="626B4F87" w14:textId="77777777" w:rsidTr="00411A6F">
      <w:trPr>
        <w:trHeight w:val="439"/>
      </w:trPr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73B334" w14:textId="77777777" w:rsid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i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6192" behindDoc="1" locked="0" layoutInCell="1" hidden="0" allowOverlap="1" wp14:anchorId="49D6CFAD" wp14:editId="50E9ED53">
                <wp:simplePos x="0" y="0"/>
                <wp:positionH relativeFrom="column">
                  <wp:posOffset>-38100</wp:posOffset>
                </wp:positionH>
                <wp:positionV relativeFrom="paragraph">
                  <wp:posOffset>-66040</wp:posOffset>
                </wp:positionV>
                <wp:extent cx="673100" cy="539750"/>
                <wp:effectExtent l="0" t="0" r="0" b="0"/>
                <wp:wrapNone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AEC7AD" w14:textId="77777777" w:rsidR="00411A6F" w:rsidRDefault="00411A6F" w:rsidP="00411A6F"/>
      </w:tc>
      <w:tc>
        <w:tcPr>
          <w:tcW w:w="85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2F265D" w14:textId="77777777" w:rsidR="00411A6F" w:rsidRP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lang w:val="es-CO"/>
            </w:rPr>
          </w:pPr>
          <w:r w:rsidRPr="00411A6F">
            <w:rPr>
              <w:rFonts w:ascii="Arial Black" w:eastAsia="Arial Black" w:hAnsi="Arial Black" w:cs="Arial Black"/>
              <w:b/>
              <w:color w:val="000000"/>
              <w:sz w:val="18"/>
              <w:szCs w:val="18"/>
              <w:lang w:val="es-CO"/>
            </w:rPr>
            <w:t>INSTITUCION EDUCATIVA PEDRO CARREÑO LEMUS</w:t>
          </w:r>
        </w:p>
        <w:p w14:paraId="4EDFBAEA" w14:textId="77777777" w:rsidR="00411A6F" w:rsidRP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</w:pPr>
          <w:r w:rsidRPr="00411A6F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t>D</w:t>
          </w:r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 xml:space="preserve">ecreto de creación </w:t>
          </w:r>
          <w:proofErr w:type="spellStart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>N°</w:t>
          </w:r>
          <w:proofErr w:type="spellEnd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 xml:space="preserve"> 000640 del 08 de noviembre de 2013 Resolución de aprobación </w:t>
          </w:r>
          <w:proofErr w:type="spellStart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>N°</w:t>
          </w:r>
          <w:proofErr w:type="spellEnd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 xml:space="preserve"> 006759 del 15 de noviembre del 2022</w:t>
          </w:r>
        </w:p>
        <w:p w14:paraId="78128A08" w14:textId="77777777" w:rsidR="00411A6F" w:rsidRP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</w:pPr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>Corregimiento Cartagena, Convención Norte de Santander.</w:t>
          </w:r>
        </w:p>
        <w:p w14:paraId="7A464BBD" w14:textId="77777777" w:rsidR="00411A6F" w:rsidRP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alibri" w:eastAsia="Calibri" w:hAnsi="Calibri" w:cs="Calibri"/>
              <w:i/>
              <w:color w:val="000000"/>
              <w:sz w:val="2"/>
              <w:szCs w:val="2"/>
              <w:lang w:val="es-CO"/>
            </w:rPr>
          </w:pPr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 xml:space="preserve">Código DANE N.º 254206001196 </w:t>
          </w:r>
          <w:proofErr w:type="spellStart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>Nit</w:t>
          </w:r>
          <w:proofErr w:type="spellEnd"/>
          <w:r w:rsidRPr="00411A6F">
            <w:rPr>
              <w:rFonts w:ascii="Calibri" w:eastAsia="Calibri" w:hAnsi="Calibri" w:cs="Calibri"/>
              <w:i/>
              <w:color w:val="000000"/>
              <w:sz w:val="16"/>
              <w:szCs w:val="16"/>
              <w:lang w:val="es-CO"/>
            </w:rPr>
            <w:t xml:space="preserve"> N.º 807003826-8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D49528" w14:textId="77777777" w:rsidR="00411A6F" w:rsidRPr="00411A6F" w:rsidRDefault="00411A6F" w:rsidP="00411A6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i/>
              <w:color w:val="000000"/>
              <w:sz w:val="2"/>
              <w:szCs w:val="2"/>
              <w:lang w:val="es-CO"/>
            </w:rPr>
          </w:pPr>
          <w:r>
            <w:rPr>
              <w:noProof/>
            </w:rPr>
            <w:drawing>
              <wp:anchor distT="0" distB="0" distL="0" distR="0" simplePos="0" relativeHeight="251671552" behindDoc="1" locked="0" layoutInCell="1" hidden="0" allowOverlap="1" wp14:anchorId="39425BF3" wp14:editId="41CE481A">
                <wp:simplePos x="0" y="0"/>
                <wp:positionH relativeFrom="column">
                  <wp:posOffset>49530</wp:posOffset>
                </wp:positionH>
                <wp:positionV relativeFrom="paragraph">
                  <wp:posOffset>0</wp:posOffset>
                </wp:positionV>
                <wp:extent cx="504825" cy="569595"/>
                <wp:effectExtent l="0" t="0" r="0" b="0"/>
                <wp:wrapNone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69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76B1757" w14:textId="77777777" w:rsidR="00411A6F" w:rsidRPr="00411A6F" w:rsidRDefault="00411A6F" w:rsidP="00411A6F">
          <w:pPr>
            <w:rPr>
              <w:lang w:val="es-CO"/>
            </w:rPr>
          </w:pPr>
        </w:p>
      </w:tc>
    </w:tr>
  </w:tbl>
  <w:p w14:paraId="117C01D8" w14:textId="765F96EE" w:rsidR="00411A6F" w:rsidRPr="00411A6F" w:rsidRDefault="00977AA3">
    <w:pPr>
      <w:pStyle w:val="Encabezado"/>
      <w:rPr>
        <w:lang w:val="es-CO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C6E262C" wp14:editId="555B8383">
          <wp:simplePos x="0" y="0"/>
          <wp:positionH relativeFrom="column">
            <wp:posOffset>1488605</wp:posOffset>
          </wp:positionH>
          <wp:positionV relativeFrom="paragraph">
            <wp:posOffset>3001010</wp:posOffset>
          </wp:positionV>
          <wp:extent cx="2671638" cy="2671638"/>
          <wp:effectExtent l="0" t="0" r="0" b="0"/>
          <wp:wrapNone/>
          <wp:docPr id="3" name="Imagen 3" descr="INSTITUCION EDUCATIVA PEDRO CARREÑO LEMUS - Plataforma Webcoleg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STITUCION EDUCATIVA PEDRO CARREÑO LEMUS - Plataforma Webcolegios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638" cy="2671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3123020">
    <w:abstractNumId w:val="8"/>
  </w:num>
  <w:num w:numId="2" w16cid:durableId="1773090140">
    <w:abstractNumId w:val="6"/>
  </w:num>
  <w:num w:numId="3" w16cid:durableId="1694380468">
    <w:abstractNumId w:val="5"/>
  </w:num>
  <w:num w:numId="4" w16cid:durableId="684287484">
    <w:abstractNumId w:val="4"/>
  </w:num>
  <w:num w:numId="5" w16cid:durableId="1286623612">
    <w:abstractNumId w:val="7"/>
  </w:num>
  <w:num w:numId="6" w16cid:durableId="715660598">
    <w:abstractNumId w:val="3"/>
  </w:num>
  <w:num w:numId="7" w16cid:durableId="1348143143">
    <w:abstractNumId w:val="2"/>
  </w:num>
  <w:num w:numId="8" w16cid:durableId="1223178494">
    <w:abstractNumId w:val="1"/>
  </w:num>
  <w:num w:numId="9" w16cid:durableId="19103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12"/>
    <w:rsid w:val="00034616"/>
    <w:rsid w:val="00041E37"/>
    <w:rsid w:val="0006063C"/>
    <w:rsid w:val="000C4DE5"/>
    <w:rsid w:val="001269C6"/>
    <w:rsid w:val="00137904"/>
    <w:rsid w:val="0015074B"/>
    <w:rsid w:val="00183A55"/>
    <w:rsid w:val="001A5D86"/>
    <w:rsid w:val="001D1D8C"/>
    <w:rsid w:val="0028643D"/>
    <w:rsid w:val="0029639D"/>
    <w:rsid w:val="002C5E11"/>
    <w:rsid w:val="002C7B29"/>
    <w:rsid w:val="002E2502"/>
    <w:rsid w:val="00304AE4"/>
    <w:rsid w:val="00326F90"/>
    <w:rsid w:val="00366172"/>
    <w:rsid w:val="00374A24"/>
    <w:rsid w:val="00392A71"/>
    <w:rsid w:val="00402FEB"/>
    <w:rsid w:val="00411A6F"/>
    <w:rsid w:val="00414C85"/>
    <w:rsid w:val="0048047C"/>
    <w:rsid w:val="0050315B"/>
    <w:rsid w:val="00510693"/>
    <w:rsid w:val="0056132B"/>
    <w:rsid w:val="00572455"/>
    <w:rsid w:val="00603FED"/>
    <w:rsid w:val="0060752C"/>
    <w:rsid w:val="006214D3"/>
    <w:rsid w:val="00646A75"/>
    <w:rsid w:val="00666C84"/>
    <w:rsid w:val="00674C02"/>
    <w:rsid w:val="006C5DB6"/>
    <w:rsid w:val="006D1127"/>
    <w:rsid w:val="007A5F52"/>
    <w:rsid w:val="007B578B"/>
    <w:rsid w:val="008101CE"/>
    <w:rsid w:val="008547B0"/>
    <w:rsid w:val="00860A64"/>
    <w:rsid w:val="00953FE0"/>
    <w:rsid w:val="00977AA3"/>
    <w:rsid w:val="00987B78"/>
    <w:rsid w:val="009C6EAE"/>
    <w:rsid w:val="009C7750"/>
    <w:rsid w:val="009D74A1"/>
    <w:rsid w:val="00A51B83"/>
    <w:rsid w:val="00A546CB"/>
    <w:rsid w:val="00A57C1E"/>
    <w:rsid w:val="00A74E90"/>
    <w:rsid w:val="00A8219A"/>
    <w:rsid w:val="00AA1D8D"/>
    <w:rsid w:val="00AC3E87"/>
    <w:rsid w:val="00B47730"/>
    <w:rsid w:val="00B57647"/>
    <w:rsid w:val="00B72D87"/>
    <w:rsid w:val="00BF4208"/>
    <w:rsid w:val="00C26A83"/>
    <w:rsid w:val="00C90DAE"/>
    <w:rsid w:val="00CB0664"/>
    <w:rsid w:val="00CD5461"/>
    <w:rsid w:val="00CD68C5"/>
    <w:rsid w:val="00D700A2"/>
    <w:rsid w:val="00DB650F"/>
    <w:rsid w:val="00E0003A"/>
    <w:rsid w:val="00E01F97"/>
    <w:rsid w:val="00E31BFD"/>
    <w:rsid w:val="00E745C8"/>
    <w:rsid w:val="00E84BDA"/>
    <w:rsid w:val="00E91432"/>
    <w:rsid w:val="00EB10DD"/>
    <w:rsid w:val="00F05A16"/>
    <w:rsid w:val="00F54C79"/>
    <w:rsid w:val="00F620A4"/>
    <w:rsid w:val="00FC693F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50C47F"/>
  <w14:defaultImageDpi w14:val="300"/>
  <w15:docId w15:val="{7E2BF943-7AF3-48DA-802E-1580F544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1011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YEISON QUINTANA TELLEZ</cp:lastModifiedBy>
  <cp:revision>25</cp:revision>
  <dcterms:created xsi:type="dcterms:W3CDTF">2026-02-04T17:41:00Z</dcterms:created>
  <dcterms:modified xsi:type="dcterms:W3CDTF">2026-02-11T00:49:00Z</dcterms:modified>
  <cp:category/>
</cp:coreProperties>
</file>