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96A65" w14:textId="75C7BA07" w:rsidR="002D0B06" w:rsidRPr="00784A21" w:rsidRDefault="0062677A" w:rsidP="0005359A">
      <w:pPr>
        <w:pStyle w:val="Ttulo1"/>
        <w:tabs>
          <w:tab w:val="left" w:pos="5892"/>
        </w:tabs>
        <w:jc w:val="center"/>
        <w:rPr>
          <w:rFonts w:ascii="Arial" w:hAnsi="Arial" w:cs="Arial"/>
          <w:color w:val="auto"/>
          <w:sz w:val="24"/>
          <w:szCs w:val="24"/>
        </w:rPr>
      </w:pPr>
      <w:r w:rsidRPr="00784A21">
        <w:rPr>
          <w:rFonts w:ascii="Arial" w:hAnsi="Arial" w:cs="Arial"/>
          <w:noProof/>
          <w:sz w:val="24"/>
          <w:szCs w:val="24"/>
          <w:lang w:eastAsia="es-ES"/>
        </w:rPr>
        <w:drawing>
          <wp:anchor distT="0" distB="0" distL="114300" distR="114300" simplePos="0" relativeHeight="251665920" behindDoc="1" locked="0" layoutInCell="1" allowOverlap="1" wp14:anchorId="364C6748" wp14:editId="4941B46B">
            <wp:simplePos x="0" y="0"/>
            <wp:positionH relativeFrom="margin">
              <wp:posOffset>2374900</wp:posOffset>
            </wp:positionH>
            <wp:positionV relativeFrom="paragraph">
              <wp:posOffset>-730249</wp:posOffset>
            </wp:positionV>
            <wp:extent cx="3759200" cy="768350"/>
            <wp:effectExtent l="0" t="0" r="0" b="0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327" cy="768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0BDF" w:rsidRPr="00784A21">
        <w:rPr>
          <w:rFonts w:ascii="Arial" w:hAnsi="Arial" w:cs="Arial"/>
          <w:color w:val="auto"/>
          <w:sz w:val="24"/>
          <w:szCs w:val="24"/>
        </w:rPr>
        <w:t>PLAN DE ACCION</w:t>
      </w:r>
    </w:p>
    <w:p w14:paraId="2552A26A" w14:textId="62582935" w:rsidR="00B03EAF" w:rsidRPr="00784A21" w:rsidRDefault="00B03EAF" w:rsidP="00B03EAF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lang w:val="es-CO"/>
        </w:rPr>
      </w:pPr>
      <w:r w:rsidRPr="00784A21">
        <w:rPr>
          <w:rFonts w:ascii="Arial" w:hAnsi="Arial" w:cs="Arial"/>
          <w:b/>
          <w:bCs/>
          <w:sz w:val="24"/>
          <w:szCs w:val="24"/>
          <w:lang w:val="es-CO"/>
        </w:rPr>
        <w:t>CENTROS DE INTERES</w:t>
      </w:r>
    </w:p>
    <w:p w14:paraId="6CCA340D" w14:textId="2D2323BC" w:rsidR="00B03EAF" w:rsidRPr="00784A21" w:rsidRDefault="00B03EAF" w:rsidP="00B03EAF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lang w:val="es-CO"/>
        </w:rPr>
      </w:pPr>
      <w:r w:rsidRPr="00784A21">
        <w:rPr>
          <w:rFonts w:ascii="Arial" w:hAnsi="Arial" w:cs="Arial"/>
          <w:b/>
          <w:bCs/>
          <w:sz w:val="24"/>
          <w:szCs w:val="24"/>
          <w:lang w:val="es-CO"/>
        </w:rPr>
        <w:t>2025</w:t>
      </w:r>
    </w:p>
    <w:p w14:paraId="5788A1CD" w14:textId="77777777" w:rsidR="00243F71" w:rsidRDefault="00243F71" w:rsidP="00B03EAF">
      <w:pPr>
        <w:rPr>
          <w:rFonts w:ascii="Arial" w:hAnsi="Arial" w:cs="Arial"/>
          <w:b/>
          <w:bCs/>
          <w:sz w:val="24"/>
          <w:szCs w:val="24"/>
        </w:rPr>
      </w:pPr>
    </w:p>
    <w:p w14:paraId="43E570FB" w14:textId="289AD921" w:rsidR="00B04B1B" w:rsidRPr="00784A21" w:rsidRDefault="00B03EAF" w:rsidP="00B03EAF">
      <w:pPr>
        <w:rPr>
          <w:rFonts w:ascii="Arial" w:hAnsi="Arial" w:cs="Arial"/>
          <w:b/>
          <w:bCs/>
          <w:sz w:val="24"/>
          <w:szCs w:val="24"/>
        </w:rPr>
      </w:pPr>
      <w:r w:rsidRPr="00784A21">
        <w:rPr>
          <w:rFonts w:ascii="Arial" w:hAnsi="Arial" w:cs="Arial"/>
          <w:b/>
          <w:bCs/>
          <w:sz w:val="24"/>
          <w:szCs w:val="24"/>
        </w:rPr>
        <w:t>CENTRO DE EXPRESIÓN, ARTE Y MOVIMIENTO</w:t>
      </w:r>
    </w:p>
    <w:p w14:paraId="19639C1B" w14:textId="7982ED4C" w:rsidR="00014A71" w:rsidRPr="00784A21" w:rsidRDefault="00014A71" w:rsidP="00B03EAF">
      <w:pPr>
        <w:rPr>
          <w:rFonts w:ascii="Arial" w:hAnsi="Arial" w:cs="Arial"/>
          <w:sz w:val="24"/>
          <w:szCs w:val="24"/>
        </w:rPr>
      </w:pPr>
      <w:r w:rsidRPr="00784A21">
        <w:rPr>
          <w:rFonts w:ascii="Arial" w:hAnsi="Arial" w:cs="Arial"/>
          <w:sz w:val="24"/>
          <w:szCs w:val="24"/>
        </w:rPr>
        <w:t>OBJETIVO.</w:t>
      </w:r>
      <w:r w:rsidR="00B04B1B" w:rsidRPr="00784A21">
        <w:rPr>
          <w:rFonts w:ascii="Arial" w:hAnsi="Arial" w:cs="Arial"/>
          <w:sz w:val="24"/>
          <w:szCs w:val="24"/>
        </w:rPr>
        <w:t xml:space="preserve"> </w:t>
      </w:r>
      <w:r w:rsidRPr="00784A21">
        <w:rPr>
          <w:rFonts w:ascii="Arial" w:hAnsi="Arial" w:cs="Arial"/>
          <w:sz w:val="24"/>
          <w:szCs w:val="24"/>
        </w:rPr>
        <w:t xml:space="preserve">Fomentar la </w:t>
      </w:r>
      <w:r w:rsidR="00BD1FA8" w:rsidRPr="00784A21">
        <w:rPr>
          <w:rFonts w:ascii="Arial" w:hAnsi="Arial" w:cs="Arial"/>
          <w:sz w:val="24"/>
          <w:szCs w:val="24"/>
        </w:rPr>
        <w:t>participación</w:t>
      </w:r>
      <w:r w:rsidRPr="00784A21">
        <w:rPr>
          <w:rFonts w:ascii="Arial" w:hAnsi="Arial" w:cs="Arial"/>
          <w:sz w:val="24"/>
          <w:szCs w:val="24"/>
        </w:rPr>
        <w:t xml:space="preserve"> de los estudiantes en actividades pedagógicas que integren la recreación, el arte, la lectura, las lenguas, la ciencia y la tecnología como medios para desarrollar habilidades cognitivas, emocionales y sociales.</w:t>
      </w:r>
    </w:p>
    <w:tbl>
      <w:tblPr>
        <w:tblStyle w:val="Tablaconcuadrcula"/>
        <w:tblW w:w="13428" w:type="dxa"/>
        <w:tblLook w:val="04A0" w:firstRow="1" w:lastRow="0" w:firstColumn="1" w:lastColumn="0" w:noHBand="0" w:noVBand="1"/>
      </w:tblPr>
      <w:tblGrid>
        <w:gridCol w:w="3794"/>
        <w:gridCol w:w="4394"/>
        <w:gridCol w:w="2268"/>
        <w:gridCol w:w="2972"/>
      </w:tblGrid>
      <w:tr w:rsidR="00120BDF" w:rsidRPr="00784A21" w14:paraId="79D6C5F1" w14:textId="77777777" w:rsidTr="0005359A">
        <w:trPr>
          <w:trHeight w:val="272"/>
        </w:trPr>
        <w:tc>
          <w:tcPr>
            <w:tcW w:w="3794" w:type="dxa"/>
          </w:tcPr>
          <w:p w14:paraId="77AB1673" w14:textId="0A29F525" w:rsidR="00120BDF" w:rsidRPr="00784A21" w:rsidRDefault="00C91A67" w:rsidP="00C91A67">
            <w:pPr>
              <w:tabs>
                <w:tab w:val="left" w:pos="1050"/>
                <w:tab w:val="center" w:pos="1570"/>
              </w:tabs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ab/>
              <w:t xml:space="preserve">ACCTIVIDAD </w:t>
            </w:r>
            <w:r w:rsidRPr="00784A21">
              <w:rPr>
                <w:rFonts w:ascii="Arial" w:hAnsi="Arial" w:cs="Arial"/>
                <w:sz w:val="24"/>
                <w:szCs w:val="24"/>
              </w:rPr>
              <w:tab/>
            </w:r>
            <w:r w:rsidR="00120BDF" w:rsidRPr="00784A2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14:paraId="79892E5D" w14:textId="525339B6" w:rsidR="00120BDF" w:rsidRPr="00784A21" w:rsidRDefault="00C91A67" w:rsidP="00120B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 xml:space="preserve">DESCRIPCIÓN </w:t>
            </w:r>
          </w:p>
        </w:tc>
        <w:tc>
          <w:tcPr>
            <w:tcW w:w="2268" w:type="dxa"/>
          </w:tcPr>
          <w:p w14:paraId="1EC497E7" w14:textId="671D2A98" w:rsidR="00120BDF" w:rsidRPr="00784A21" w:rsidRDefault="00C91A67" w:rsidP="00120B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>FRECUENCIA</w:t>
            </w:r>
          </w:p>
        </w:tc>
        <w:tc>
          <w:tcPr>
            <w:tcW w:w="2972" w:type="dxa"/>
          </w:tcPr>
          <w:p w14:paraId="770444F8" w14:textId="6CD503D4" w:rsidR="00120BDF" w:rsidRPr="00784A21" w:rsidRDefault="00120BDF" w:rsidP="00120B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>RESPONSABLES</w:t>
            </w:r>
          </w:p>
        </w:tc>
      </w:tr>
      <w:tr w:rsidR="00120BDF" w:rsidRPr="00784A21" w14:paraId="7EF05F73" w14:textId="77777777" w:rsidTr="0005359A">
        <w:trPr>
          <w:trHeight w:val="272"/>
        </w:trPr>
        <w:tc>
          <w:tcPr>
            <w:tcW w:w="3794" w:type="dxa"/>
          </w:tcPr>
          <w:p w14:paraId="7CD906C7" w14:textId="2CE5EC6A" w:rsidR="00120BDF" w:rsidRPr="00784A21" w:rsidRDefault="006E3157" w:rsidP="00BD1FA8">
            <w:pPr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>Jornada “Juego Limpio”</w:t>
            </w:r>
          </w:p>
          <w:p w14:paraId="79C9D124" w14:textId="77777777" w:rsidR="006E3157" w:rsidRPr="00784A21" w:rsidRDefault="006E3157" w:rsidP="006E3157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</w:p>
          <w:p w14:paraId="3F74A576" w14:textId="7DE84E40" w:rsidR="006E3157" w:rsidRPr="00784A21" w:rsidRDefault="006E3157" w:rsidP="00BD1FA8">
            <w:pPr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 xml:space="preserve">Juego </w:t>
            </w:r>
            <w:r w:rsidR="00BD1FA8" w:rsidRPr="00784A21">
              <w:rPr>
                <w:rFonts w:ascii="Arial" w:hAnsi="Arial" w:cs="Arial"/>
                <w:sz w:val="24"/>
                <w:szCs w:val="24"/>
              </w:rPr>
              <w:t>limpio Compitiendo</w:t>
            </w:r>
            <w:r w:rsidRPr="00784A21">
              <w:rPr>
                <w:rFonts w:ascii="Arial" w:hAnsi="Arial" w:cs="Arial"/>
                <w:sz w:val="24"/>
                <w:szCs w:val="24"/>
              </w:rPr>
              <w:t xml:space="preserve"> con respeto y creciendo con integridad</w:t>
            </w:r>
          </w:p>
        </w:tc>
        <w:tc>
          <w:tcPr>
            <w:tcW w:w="4394" w:type="dxa"/>
          </w:tcPr>
          <w:p w14:paraId="78FC83E5" w14:textId="480743B7" w:rsidR="00120BDF" w:rsidRPr="00784A21" w:rsidRDefault="006E3157" w:rsidP="00C91A67">
            <w:pPr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>Competencias deportivas y juegos recreativos con énfasis en el respeto, la cooperación y la convivencia.</w:t>
            </w:r>
          </w:p>
        </w:tc>
        <w:tc>
          <w:tcPr>
            <w:tcW w:w="2268" w:type="dxa"/>
          </w:tcPr>
          <w:p w14:paraId="0A5CD4D7" w14:textId="402FD1EC" w:rsidR="00120BDF" w:rsidRPr="00784A21" w:rsidRDefault="0005359A" w:rsidP="00120BDF">
            <w:pPr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>M</w:t>
            </w:r>
            <w:r w:rsidR="006E3157" w:rsidRPr="00784A21">
              <w:rPr>
                <w:rFonts w:ascii="Arial" w:hAnsi="Arial" w:cs="Arial"/>
                <w:sz w:val="24"/>
                <w:szCs w:val="24"/>
              </w:rPr>
              <w:t>ensual</w:t>
            </w:r>
          </w:p>
        </w:tc>
        <w:tc>
          <w:tcPr>
            <w:tcW w:w="2972" w:type="dxa"/>
          </w:tcPr>
          <w:p w14:paraId="265DFE45" w14:textId="75B2C6FA" w:rsidR="00120BDF" w:rsidRPr="00784A21" w:rsidRDefault="006E3157" w:rsidP="00120BDF">
            <w:pPr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 xml:space="preserve">Docente de educación </w:t>
            </w:r>
            <w:r w:rsidR="00BD1FA8" w:rsidRPr="00784A21">
              <w:rPr>
                <w:rFonts w:ascii="Arial" w:hAnsi="Arial" w:cs="Arial"/>
                <w:sz w:val="24"/>
                <w:szCs w:val="24"/>
              </w:rPr>
              <w:t>física</w:t>
            </w:r>
          </w:p>
        </w:tc>
      </w:tr>
      <w:tr w:rsidR="00120BDF" w:rsidRPr="00784A21" w14:paraId="3140EC46" w14:textId="77777777" w:rsidTr="0005359A">
        <w:trPr>
          <w:trHeight w:val="262"/>
        </w:trPr>
        <w:tc>
          <w:tcPr>
            <w:tcW w:w="3794" w:type="dxa"/>
          </w:tcPr>
          <w:p w14:paraId="495BF44E" w14:textId="6D89A988" w:rsidR="00120BDF" w:rsidRPr="00784A21" w:rsidRDefault="006E3157" w:rsidP="00120BDF">
            <w:pPr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>Taller “Banda Cerma”</w:t>
            </w:r>
          </w:p>
          <w:p w14:paraId="3924AA4D" w14:textId="77777777" w:rsidR="006E3157" w:rsidRPr="00784A21" w:rsidRDefault="006E3157" w:rsidP="00120BD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8ABC6E" w14:textId="609288A8" w:rsidR="006E3157" w:rsidRPr="00784A21" w:rsidRDefault="006E3157" w:rsidP="00120BDF">
            <w:pPr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>Disciplina, arte y sentido de pertenencia</w:t>
            </w:r>
          </w:p>
        </w:tc>
        <w:tc>
          <w:tcPr>
            <w:tcW w:w="4394" w:type="dxa"/>
          </w:tcPr>
          <w:p w14:paraId="736BB953" w14:textId="143A9D9A" w:rsidR="00120BDF" w:rsidRPr="00784A21" w:rsidRDefault="006E3157" w:rsidP="00C91A67">
            <w:pPr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>Espacio para la práctica instrumental, ritmo, coordinación y presentaciones institucionales.</w:t>
            </w:r>
          </w:p>
        </w:tc>
        <w:tc>
          <w:tcPr>
            <w:tcW w:w="2268" w:type="dxa"/>
          </w:tcPr>
          <w:p w14:paraId="06B19E8A" w14:textId="42D76D89" w:rsidR="00120BDF" w:rsidRPr="00784A21" w:rsidRDefault="0005359A" w:rsidP="00120BDF">
            <w:pPr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>M</w:t>
            </w:r>
            <w:r w:rsidR="00754F96" w:rsidRPr="00784A21">
              <w:rPr>
                <w:rFonts w:ascii="Arial" w:hAnsi="Arial" w:cs="Arial"/>
                <w:sz w:val="24"/>
                <w:szCs w:val="24"/>
              </w:rPr>
              <w:t>ensual</w:t>
            </w:r>
          </w:p>
        </w:tc>
        <w:tc>
          <w:tcPr>
            <w:tcW w:w="2972" w:type="dxa"/>
          </w:tcPr>
          <w:p w14:paraId="671BD17F" w14:textId="3D58F6CA" w:rsidR="00120BDF" w:rsidRPr="00784A21" w:rsidRDefault="008E34FF" w:rsidP="00120BDF">
            <w:pPr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>Docente encargado</w:t>
            </w:r>
          </w:p>
        </w:tc>
      </w:tr>
      <w:tr w:rsidR="00754F96" w:rsidRPr="00784A21" w14:paraId="4A775ADE" w14:textId="77777777" w:rsidTr="0005359A">
        <w:trPr>
          <w:trHeight w:val="272"/>
        </w:trPr>
        <w:tc>
          <w:tcPr>
            <w:tcW w:w="3794" w:type="dxa"/>
          </w:tcPr>
          <w:p w14:paraId="1EF0C89A" w14:textId="22FE3202" w:rsidR="00754F96" w:rsidRPr="00784A21" w:rsidRDefault="00754F96" w:rsidP="00754F96">
            <w:pPr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>“English World: Explore, Express and Enjoy”</w:t>
            </w:r>
          </w:p>
          <w:p w14:paraId="6E19C99B" w14:textId="77777777" w:rsidR="00754F96" w:rsidRPr="00784A21" w:rsidRDefault="00754F96" w:rsidP="00754F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B50BEE" w14:textId="277C039C" w:rsidR="00754F96" w:rsidRPr="00784A21" w:rsidRDefault="00754F96" w:rsidP="00754F96">
            <w:pPr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>Bilingüismo y expresión artística</w:t>
            </w:r>
          </w:p>
        </w:tc>
        <w:tc>
          <w:tcPr>
            <w:tcW w:w="4394" w:type="dxa"/>
          </w:tcPr>
          <w:p w14:paraId="16975C6A" w14:textId="789B73B7" w:rsidR="00754F96" w:rsidRPr="00784A21" w:rsidRDefault="00754F96" w:rsidP="00754F96">
            <w:pPr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>Actividades bilingües de arte, música y juegos que fortalezcan la comunicación oral en inglés.</w:t>
            </w:r>
          </w:p>
        </w:tc>
        <w:tc>
          <w:tcPr>
            <w:tcW w:w="2268" w:type="dxa"/>
          </w:tcPr>
          <w:p w14:paraId="47C115C4" w14:textId="44002794" w:rsidR="00754F96" w:rsidRPr="00784A21" w:rsidRDefault="0005359A" w:rsidP="00754F96">
            <w:pPr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>Q</w:t>
            </w:r>
            <w:r w:rsidR="00754F96" w:rsidRPr="00784A21">
              <w:rPr>
                <w:rFonts w:ascii="Arial" w:hAnsi="Arial" w:cs="Arial"/>
                <w:sz w:val="24"/>
                <w:szCs w:val="24"/>
              </w:rPr>
              <w:t>uincenal</w:t>
            </w:r>
          </w:p>
        </w:tc>
        <w:tc>
          <w:tcPr>
            <w:tcW w:w="2972" w:type="dxa"/>
          </w:tcPr>
          <w:p w14:paraId="556CD013" w14:textId="131F7BBF" w:rsidR="00754F96" w:rsidRPr="00784A21" w:rsidRDefault="00754F96" w:rsidP="00754F96">
            <w:pPr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>Docente de inglés y</w:t>
            </w:r>
            <w:r w:rsidR="008E34FF" w:rsidRPr="00784A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84A21">
              <w:rPr>
                <w:rFonts w:ascii="Arial" w:hAnsi="Arial" w:cs="Arial"/>
                <w:sz w:val="24"/>
                <w:szCs w:val="24"/>
              </w:rPr>
              <w:t>arte</w:t>
            </w:r>
          </w:p>
        </w:tc>
      </w:tr>
      <w:tr w:rsidR="00754F96" w:rsidRPr="00784A21" w14:paraId="6E58DEF3" w14:textId="77777777" w:rsidTr="0005359A">
        <w:trPr>
          <w:trHeight w:val="272"/>
        </w:trPr>
        <w:tc>
          <w:tcPr>
            <w:tcW w:w="3794" w:type="dxa"/>
          </w:tcPr>
          <w:p w14:paraId="69BD55D8" w14:textId="53C7CAF6" w:rsidR="00754F96" w:rsidRPr="00784A21" w:rsidRDefault="00754F96" w:rsidP="00754F96">
            <w:pPr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>“Dancing English: Learn by Moving”</w:t>
            </w:r>
          </w:p>
          <w:p w14:paraId="0C45F602" w14:textId="77777777" w:rsidR="00754F96" w:rsidRPr="00784A21" w:rsidRDefault="00754F96" w:rsidP="00754F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08AF85" w14:textId="77777777" w:rsidR="00BD1FA8" w:rsidRPr="00784A21" w:rsidRDefault="00754F96" w:rsidP="00754F96">
            <w:pPr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 xml:space="preserve">Aprendizaje de inglés </w:t>
            </w:r>
          </w:p>
          <w:p w14:paraId="6A66D00C" w14:textId="32C21E14" w:rsidR="00754F96" w:rsidRPr="00784A21" w:rsidRDefault="00754F96" w:rsidP="00754F96">
            <w:pPr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lastRenderedPageBreak/>
              <w:t>a través del movimiento y la danza</w:t>
            </w:r>
          </w:p>
          <w:p w14:paraId="1DCB8366" w14:textId="001C9635" w:rsidR="00754F96" w:rsidRPr="00784A21" w:rsidRDefault="00754F96" w:rsidP="00754F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37C9422" w14:textId="21A8026E" w:rsidR="00754F96" w:rsidRPr="00784A21" w:rsidRDefault="00754F96" w:rsidP="00754F96">
            <w:pPr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lastRenderedPageBreak/>
              <w:t>Clases de danza guiadas en inglés: movimientos, coreografías y canciones educativas.</w:t>
            </w:r>
          </w:p>
        </w:tc>
        <w:tc>
          <w:tcPr>
            <w:tcW w:w="2268" w:type="dxa"/>
          </w:tcPr>
          <w:p w14:paraId="7D4B990A" w14:textId="41F12B94" w:rsidR="00754F96" w:rsidRPr="00784A21" w:rsidRDefault="0005359A" w:rsidP="00754F96">
            <w:pPr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>S</w:t>
            </w:r>
            <w:r w:rsidR="00754F96" w:rsidRPr="00784A21">
              <w:rPr>
                <w:rFonts w:ascii="Arial" w:hAnsi="Arial" w:cs="Arial"/>
                <w:sz w:val="24"/>
                <w:szCs w:val="24"/>
              </w:rPr>
              <w:t>emanal</w:t>
            </w:r>
          </w:p>
        </w:tc>
        <w:tc>
          <w:tcPr>
            <w:tcW w:w="2972" w:type="dxa"/>
          </w:tcPr>
          <w:p w14:paraId="583B19C7" w14:textId="0312F21F" w:rsidR="00754F96" w:rsidRPr="00784A21" w:rsidRDefault="00754F96" w:rsidP="00754F96">
            <w:pPr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>Docente de ingles y artística</w:t>
            </w:r>
          </w:p>
        </w:tc>
      </w:tr>
      <w:tr w:rsidR="00754F96" w:rsidRPr="00784A21" w14:paraId="2246278A" w14:textId="77777777" w:rsidTr="0005359A">
        <w:trPr>
          <w:trHeight w:val="272"/>
        </w:trPr>
        <w:tc>
          <w:tcPr>
            <w:tcW w:w="3794" w:type="dxa"/>
          </w:tcPr>
          <w:p w14:paraId="230BF511" w14:textId="77777777" w:rsidR="0005359A" w:rsidRPr="00784A21" w:rsidRDefault="00754F96" w:rsidP="00BD1FA8">
            <w:pPr>
              <w:spacing w:after="160" w:line="278" w:lineRule="auto"/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>Festival “Arte y Movimiento con Valores”</w:t>
            </w:r>
          </w:p>
          <w:p w14:paraId="5AD3BA32" w14:textId="21F7307D" w:rsidR="00754F96" w:rsidRPr="00784A21" w:rsidRDefault="00754F96" w:rsidP="00BD1FA8">
            <w:pPr>
              <w:spacing w:after="160" w:line="278" w:lineRule="auto"/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>Integridad, respeto y creatividad</w:t>
            </w:r>
          </w:p>
        </w:tc>
        <w:tc>
          <w:tcPr>
            <w:tcW w:w="4394" w:type="dxa"/>
          </w:tcPr>
          <w:p w14:paraId="079B0847" w14:textId="33739664" w:rsidR="00754F96" w:rsidRPr="00784A21" w:rsidRDefault="00754F96" w:rsidP="00754F96">
            <w:pPr>
              <w:pStyle w:val="Prrafodelista"/>
              <w:tabs>
                <w:tab w:val="left" w:pos="391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>Presentaciones teatrales, coreográficas y musicales donde se reflejen los valores institucionales.</w:t>
            </w:r>
          </w:p>
        </w:tc>
        <w:tc>
          <w:tcPr>
            <w:tcW w:w="2268" w:type="dxa"/>
          </w:tcPr>
          <w:p w14:paraId="619945C9" w14:textId="7494A6FD" w:rsidR="00754F96" w:rsidRPr="00784A21" w:rsidRDefault="00754F96" w:rsidP="00754F96">
            <w:pPr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>Trimestral</w:t>
            </w:r>
          </w:p>
        </w:tc>
        <w:tc>
          <w:tcPr>
            <w:tcW w:w="2972" w:type="dxa"/>
          </w:tcPr>
          <w:p w14:paraId="5017207C" w14:textId="45344235" w:rsidR="00754F96" w:rsidRPr="00784A21" w:rsidRDefault="00D95C34" w:rsidP="00754F96">
            <w:pPr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>Director y docentes</w:t>
            </w:r>
          </w:p>
        </w:tc>
      </w:tr>
      <w:tr w:rsidR="00754F96" w:rsidRPr="00784A21" w14:paraId="2CB1CDF8" w14:textId="77777777" w:rsidTr="0005359A">
        <w:trPr>
          <w:trHeight w:val="272"/>
        </w:trPr>
        <w:tc>
          <w:tcPr>
            <w:tcW w:w="3794" w:type="dxa"/>
          </w:tcPr>
          <w:p w14:paraId="446D5C08" w14:textId="77777777" w:rsidR="0005359A" w:rsidRPr="00784A21" w:rsidRDefault="00754F96" w:rsidP="00BD1FA8">
            <w:pPr>
              <w:spacing w:after="160" w:line="278" w:lineRule="auto"/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 xml:space="preserve">Muestra final “Talento </w:t>
            </w:r>
            <w:r w:rsidR="008E34FF" w:rsidRPr="00784A21">
              <w:rPr>
                <w:rFonts w:ascii="Arial" w:hAnsi="Arial" w:cs="Arial"/>
                <w:sz w:val="24"/>
                <w:szCs w:val="24"/>
              </w:rPr>
              <w:t>CERMA</w:t>
            </w:r>
            <w:r w:rsidRPr="00784A21">
              <w:rPr>
                <w:rFonts w:ascii="Arial" w:hAnsi="Arial" w:cs="Arial"/>
                <w:sz w:val="24"/>
                <w:szCs w:val="24"/>
              </w:rPr>
              <w:t>”</w:t>
            </w:r>
          </w:p>
          <w:p w14:paraId="50574215" w14:textId="4BCE4D03" w:rsidR="00754F96" w:rsidRPr="00784A21" w:rsidRDefault="00754F96" w:rsidP="00BD1FA8">
            <w:pPr>
              <w:spacing w:after="160" w:line="278" w:lineRule="auto"/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>Integración y reconocimiento de talentos</w:t>
            </w:r>
          </w:p>
        </w:tc>
        <w:tc>
          <w:tcPr>
            <w:tcW w:w="4394" w:type="dxa"/>
          </w:tcPr>
          <w:p w14:paraId="3E8EF4AC" w14:textId="155D9483" w:rsidR="00754F96" w:rsidRPr="00784A21" w:rsidRDefault="00754F96" w:rsidP="00754F96">
            <w:pPr>
              <w:spacing w:after="160" w:line="278" w:lineRule="auto"/>
              <w:ind w:left="42"/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>Evento institucional de cierre donde se exponen los logros artísticos y de expresión corporal</w:t>
            </w:r>
            <w:r w:rsidR="008E34FF" w:rsidRPr="00784A2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0D4D4A8C" w14:textId="56B0AD2D" w:rsidR="00754F96" w:rsidRPr="00784A21" w:rsidRDefault="008E34FF" w:rsidP="00754F96">
            <w:pPr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>Al finalizar el año escolar</w:t>
            </w:r>
          </w:p>
        </w:tc>
        <w:tc>
          <w:tcPr>
            <w:tcW w:w="2972" w:type="dxa"/>
          </w:tcPr>
          <w:p w14:paraId="69318B17" w14:textId="73A34B46" w:rsidR="00754F96" w:rsidRPr="00784A21" w:rsidRDefault="00754F96" w:rsidP="00754F96">
            <w:pPr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>Todos los docent</w:t>
            </w:r>
            <w:r w:rsidR="00D95C34" w:rsidRPr="00784A21">
              <w:rPr>
                <w:rFonts w:ascii="Arial" w:hAnsi="Arial" w:cs="Arial"/>
                <w:sz w:val="24"/>
                <w:szCs w:val="24"/>
              </w:rPr>
              <w:t>es del Centro Educativo</w:t>
            </w:r>
          </w:p>
        </w:tc>
      </w:tr>
    </w:tbl>
    <w:p w14:paraId="6D4C8AC5" w14:textId="77777777" w:rsidR="00120BDF" w:rsidRPr="00784A21" w:rsidRDefault="00120BDF" w:rsidP="00120BDF">
      <w:pPr>
        <w:rPr>
          <w:rFonts w:ascii="Arial" w:hAnsi="Arial" w:cs="Arial"/>
          <w:b/>
          <w:bCs/>
          <w:sz w:val="24"/>
          <w:szCs w:val="24"/>
        </w:rPr>
      </w:pPr>
    </w:p>
    <w:p w14:paraId="2D588569" w14:textId="4769DCD6" w:rsidR="00B03EAF" w:rsidRPr="00784A21" w:rsidRDefault="00B03EAF" w:rsidP="00120BDF">
      <w:pPr>
        <w:rPr>
          <w:rFonts w:ascii="Arial" w:hAnsi="Arial" w:cs="Arial"/>
          <w:b/>
          <w:bCs/>
          <w:sz w:val="24"/>
          <w:szCs w:val="24"/>
        </w:rPr>
      </w:pPr>
      <w:r w:rsidRPr="00784A21">
        <w:rPr>
          <w:rFonts w:ascii="Arial" w:hAnsi="Arial" w:cs="Arial"/>
          <w:b/>
          <w:bCs/>
          <w:sz w:val="24"/>
          <w:szCs w:val="24"/>
        </w:rPr>
        <w:t>CENTRO DE COMUNICACIÓN Y LECTURA CRÍTICA</w:t>
      </w:r>
    </w:p>
    <w:p w14:paraId="2AFE3E25" w14:textId="77777777" w:rsidR="00CC6F0B" w:rsidRPr="00784A21" w:rsidRDefault="00B04B1B" w:rsidP="00CC6F0B">
      <w:pPr>
        <w:jc w:val="both"/>
        <w:rPr>
          <w:rFonts w:ascii="Arial" w:hAnsi="Arial" w:cs="Arial"/>
        </w:rPr>
      </w:pPr>
      <w:r w:rsidRPr="00784A21">
        <w:rPr>
          <w:rFonts w:ascii="Arial" w:hAnsi="Arial" w:cs="Arial"/>
          <w:sz w:val="24"/>
          <w:szCs w:val="24"/>
        </w:rPr>
        <w:t>OBJETIVO</w:t>
      </w:r>
      <w:r w:rsidR="00CC6F0B" w:rsidRPr="00784A21">
        <w:rPr>
          <w:rFonts w:ascii="Arial" w:hAnsi="Arial" w:cs="Arial"/>
          <w:sz w:val="24"/>
          <w:szCs w:val="24"/>
        </w:rPr>
        <w:t xml:space="preserve">. </w:t>
      </w:r>
      <w:r w:rsidR="00CC6F0B" w:rsidRPr="00784A21">
        <w:rPr>
          <w:rFonts w:ascii="Arial" w:hAnsi="Arial" w:cs="Arial"/>
        </w:rPr>
        <w:t>Fomentar el desarrollo de la competencia lectora y escritora en los estudiantes a través de actividades integradas y significativas basadas en centros de interés, promoviendo el gusto por la lectura, la creatividad en la escritura y la comprensión crítica del lenguaje como herramienta de comunicación y expresión.</w:t>
      </w:r>
    </w:p>
    <w:p w14:paraId="610CA881" w14:textId="76A2CDFB" w:rsidR="00B04B1B" w:rsidRPr="00784A21" w:rsidRDefault="00B04B1B" w:rsidP="00B04B1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84A21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aconcuadrcula"/>
        <w:tblW w:w="13428" w:type="dxa"/>
        <w:tblLook w:val="04A0" w:firstRow="1" w:lastRow="0" w:firstColumn="1" w:lastColumn="0" w:noHBand="0" w:noVBand="1"/>
      </w:tblPr>
      <w:tblGrid>
        <w:gridCol w:w="3357"/>
        <w:gridCol w:w="4831"/>
        <w:gridCol w:w="2268"/>
        <w:gridCol w:w="2972"/>
      </w:tblGrid>
      <w:tr w:rsidR="002C3A43" w:rsidRPr="00784A21" w14:paraId="505A6EE0" w14:textId="77777777" w:rsidTr="0005359A">
        <w:trPr>
          <w:trHeight w:val="272"/>
        </w:trPr>
        <w:tc>
          <w:tcPr>
            <w:tcW w:w="3357" w:type="dxa"/>
          </w:tcPr>
          <w:p w14:paraId="64D45E1C" w14:textId="77777777" w:rsidR="002C3A43" w:rsidRPr="00784A21" w:rsidRDefault="002C3A43" w:rsidP="00267A3F">
            <w:pPr>
              <w:tabs>
                <w:tab w:val="left" w:pos="1050"/>
                <w:tab w:val="center" w:pos="1570"/>
              </w:tabs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ab/>
              <w:t xml:space="preserve">ACCTIVIDAD </w:t>
            </w:r>
            <w:r w:rsidRPr="00784A21">
              <w:rPr>
                <w:rFonts w:ascii="Arial" w:hAnsi="Arial" w:cs="Arial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4831" w:type="dxa"/>
          </w:tcPr>
          <w:p w14:paraId="422B3276" w14:textId="77777777" w:rsidR="002C3A43" w:rsidRPr="00784A21" w:rsidRDefault="002C3A43" w:rsidP="00267A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 xml:space="preserve">DESCRIPCIÓN </w:t>
            </w:r>
          </w:p>
        </w:tc>
        <w:tc>
          <w:tcPr>
            <w:tcW w:w="2268" w:type="dxa"/>
          </w:tcPr>
          <w:p w14:paraId="0E3BADFD" w14:textId="77777777" w:rsidR="002C3A43" w:rsidRPr="00784A21" w:rsidRDefault="002C3A43" w:rsidP="00267A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>FRECUENCIA</w:t>
            </w:r>
          </w:p>
        </w:tc>
        <w:tc>
          <w:tcPr>
            <w:tcW w:w="2972" w:type="dxa"/>
          </w:tcPr>
          <w:p w14:paraId="228E8393" w14:textId="77777777" w:rsidR="002C3A43" w:rsidRPr="00784A21" w:rsidRDefault="002C3A43" w:rsidP="00267A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>RESPONSABLES</w:t>
            </w:r>
          </w:p>
        </w:tc>
      </w:tr>
      <w:tr w:rsidR="002C3A43" w:rsidRPr="00784A21" w14:paraId="53C8B243" w14:textId="77777777" w:rsidTr="0005359A">
        <w:trPr>
          <w:trHeight w:val="272"/>
        </w:trPr>
        <w:tc>
          <w:tcPr>
            <w:tcW w:w="3357" w:type="dxa"/>
          </w:tcPr>
          <w:p w14:paraId="75CC3E13" w14:textId="04ED96FC" w:rsidR="0049100D" w:rsidRPr="00784A21" w:rsidRDefault="002C3A43" w:rsidP="00267A3F">
            <w:pPr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>Lectura guiada y compartida</w:t>
            </w:r>
            <w:r w:rsidR="0005359A" w:rsidRPr="00784A21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85C645D" w14:textId="33CC2B3E" w:rsidR="0049100D" w:rsidRPr="00784A21" w:rsidRDefault="0049100D" w:rsidP="00267A3F">
            <w:pPr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>Comprensión e interpretación de textos.</w:t>
            </w:r>
          </w:p>
        </w:tc>
        <w:tc>
          <w:tcPr>
            <w:tcW w:w="4831" w:type="dxa"/>
          </w:tcPr>
          <w:p w14:paraId="1C0996BB" w14:textId="77777777" w:rsidR="00BD1FA8" w:rsidRPr="00784A21" w:rsidRDefault="002C3A43" w:rsidP="00BD1FA8">
            <w:pPr>
              <w:pStyle w:val="Sinespaciado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784A21">
              <w:rPr>
                <w:rFonts w:ascii="Arial" w:hAnsi="Arial" w:cs="Arial"/>
                <w:sz w:val="24"/>
                <w:szCs w:val="24"/>
                <w:lang w:val="es-CO"/>
              </w:rPr>
              <w:t>Análisis de textos       literarios, informativos y poéticos.</w:t>
            </w:r>
          </w:p>
          <w:p w14:paraId="7CB8DB76" w14:textId="3A48F5C7" w:rsidR="002C3A43" w:rsidRPr="00784A21" w:rsidRDefault="002C3A43" w:rsidP="00BD1FA8">
            <w:pPr>
              <w:pStyle w:val="Sinespaciado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784A21">
              <w:rPr>
                <w:rFonts w:ascii="Arial" w:hAnsi="Arial" w:cs="Arial"/>
                <w:sz w:val="24"/>
                <w:szCs w:val="24"/>
                <w:lang w:val="es-CO"/>
              </w:rPr>
              <w:t>Lectura en eco</w:t>
            </w:r>
          </w:p>
          <w:p w14:paraId="5AC84230" w14:textId="77777777" w:rsidR="002C3A43" w:rsidRPr="00784A21" w:rsidRDefault="002C3A43" w:rsidP="00BD1FA8">
            <w:pPr>
              <w:pStyle w:val="Sinespaciado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784A21">
              <w:rPr>
                <w:rFonts w:ascii="Arial" w:hAnsi="Arial" w:cs="Arial"/>
                <w:sz w:val="24"/>
                <w:szCs w:val="24"/>
                <w:lang w:val="es-CO"/>
              </w:rPr>
              <w:t>Lectura dramatizada</w:t>
            </w:r>
          </w:p>
          <w:p w14:paraId="4FA0233F" w14:textId="77777777" w:rsidR="002C3A43" w:rsidRPr="00784A21" w:rsidRDefault="002C3A43" w:rsidP="00BD1FA8">
            <w:pPr>
              <w:pStyle w:val="Sinespaciado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784A21">
              <w:rPr>
                <w:rFonts w:ascii="Arial" w:hAnsi="Arial" w:cs="Arial"/>
                <w:sz w:val="24"/>
                <w:szCs w:val="24"/>
                <w:lang w:val="es-CO"/>
              </w:rPr>
              <w:t>guías de lectura con apoyo visual</w:t>
            </w:r>
          </w:p>
          <w:p w14:paraId="4D7512BC" w14:textId="77777777" w:rsidR="002C3A43" w:rsidRPr="00784A21" w:rsidRDefault="002C3A43" w:rsidP="00BD1FA8">
            <w:pPr>
              <w:pStyle w:val="Sinespaciado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784A21">
              <w:rPr>
                <w:rFonts w:ascii="Arial" w:hAnsi="Arial" w:cs="Arial"/>
                <w:sz w:val="24"/>
                <w:szCs w:val="24"/>
                <w:lang w:val="es-CO"/>
              </w:rPr>
              <w:t>Lectura en cadena</w:t>
            </w:r>
          </w:p>
        </w:tc>
        <w:tc>
          <w:tcPr>
            <w:tcW w:w="2268" w:type="dxa"/>
          </w:tcPr>
          <w:p w14:paraId="1F5C90E3" w14:textId="6192EEFB" w:rsidR="002C3A43" w:rsidRPr="00784A21" w:rsidRDefault="00993268" w:rsidP="00267A3F">
            <w:pPr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>Semanal</w:t>
            </w:r>
          </w:p>
        </w:tc>
        <w:tc>
          <w:tcPr>
            <w:tcW w:w="2972" w:type="dxa"/>
          </w:tcPr>
          <w:p w14:paraId="3D2F1F18" w14:textId="712EE681" w:rsidR="002C3A43" w:rsidRPr="00784A21" w:rsidRDefault="00993268" w:rsidP="00267A3F">
            <w:pPr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>Docentes de área</w:t>
            </w:r>
          </w:p>
        </w:tc>
      </w:tr>
      <w:tr w:rsidR="002C3A43" w:rsidRPr="00784A21" w14:paraId="6889BEA8" w14:textId="77777777" w:rsidTr="0005359A">
        <w:trPr>
          <w:trHeight w:val="262"/>
        </w:trPr>
        <w:tc>
          <w:tcPr>
            <w:tcW w:w="3357" w:type="dxa"/>
          </w:tcPr>
          <w:p w14:paraId="0913E146" w14:textId="1A724A0F" w:rsidR="0049100D" w:rsidRPr="00784A21" w:rsidRDefault="002C3A43" w:rsidP="00267A3F">
            <w:pPr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 xml:space="preserve">Talleres de escritura </w:t>
            </w:r>
            <w:r w:rsidR="0049100D" w:rsidRPr="00784A21">
              <w:rPr>
                <w:rFonts w:ascii="Arial" w:hAnsi="Arial" w:cs="Arial"/>
                <w:sz w:val="24"/>
                <w:szCs w:val="24"/>
              </w:rPr>
              <w:t>creativa</w:t>
            </w:r>
            <w:r w:rsidR="0005359A" w:rsidRPr="00784A21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56B864F" w14:textId="1A22A2BB" w:rsidR="0049100D" w:rsidRPr="00784A21" w:rsidRDefault="0049100D" w:rsidP="00267A3F">
            <w:pPr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lastRenderedPageBreak/>
              <w:t>Desarrollar la expresión escrita y la creatividad.</w:t>
            </w:r>
          </w:p>
        </w:tc>
        <w:tc>
          <w:tcPr>
            <w:tcW w:w="4831" w:type="dxa"/>
          </w:tcPr>
          <w:p w14:paraId="190C79F7" w14:textId="77777777" w:rsidR="002C3A43" w:rsidRPr="00784A21" w:rsidRDefault="002C3A43" w:rsidP="00BD1FA8">
            <w:pPr>
              <w:tabs>
                <w:tab w:val="left" w:pos="391"/>
              </w:tabs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lastRenderedPageBreak/>
              <w:t>Producción de cuentos, diarios de viaje, poemas y noticias.</w:t>
            </w:r>
          </w:p>
          <w:p w14:paraId="0EAFB67A" w14:textId="77777777" w:rsidR="002C3A43" w:rsidRPr="00784A21" w:rsidRDefault="002C3A43" w:rsidP="00BD1FA8">
            <w:pPr>
              <w:tabs>
                <w:tab w:val="left" w:pos="391"/>
              </w:tabs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lastRenderedPageBreak/>
              <w:t>Escrituras a través de imágenes.</w:t>
            </w:r>
          </w:p>
          <w:p w14:paraId="05F80D36" w14:textId="77777777" w:rsidR="002C3A43" w:rsidRPr="00784A21" w:rsidRDefault="002C3A43" w:rsidP="00BD1FA8">
            <w:pPr>
              <w:tabs>
                <w:tab w:val="left" w:pos="391"/>
              </w:tabs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>Dados de historias o tarjetas aleatorias.</w:t>
            </w:r>
          </w:p>
          <w:p w14:paraId="181F8E83" w14:textId="77777777" w:rsidR="002C3A43" w:rsidRPr="00784A21" w:rsidRDefault="002C3A43" w:rsidP="00BD1FA8">
            <w:pPr>
              <w:tabs>
                <w:tab w:val="left" w:pos="391"/>
              </w:tabs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>Escritura por roles.</w:t>
            </w:r>
          </w:p>
          <w:p w14:paraId="0DAAEC6B" w14:textId="77777777" w:rsidR="002C3A43" w:rsidRPr="00784A21" w:rsidRDefault="002C3A43" w:rsidP="00267A3F">
            <w:pPr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>Creación de diarios</w:t>
            </w:r>
          </w:p>
        </w:tc>
        <w:tc>
          <w:tcPr>
            <w:tcW w:w="2268" w:type="dxa"/>
          </w:tcPr>
          <w:p w14:paraId="713C7A84" w14:textId="3DFEDDC9" w:rsidR="002C3A43" w:rsidRPr="00784A21" w:rsidRDefault="00993268" w:rsidP="00267A3F">
            <w:pPr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lastRenderedPageBreak/>
              <w:t>Semanal</w:t>
            </w:r>
          </w:p>
        </w:tc>
        <w:tc>
          <w:tcPr>
            <w:tcW w:w="2972" w:type="dxa"/>
          </w:tcPr>
          <w:p w14:paraId="38351C41" w14:textId="10A5DE1D" w:rsidR="002C3A43" w:rsidRPr="00784A21" w:rsidRDefault="00993268" w:rsidP="00267A3F">
            <w:pPr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>Docentes de área</w:t>
            </w:r>
          </w:p>
        </w:tc>
      </w:tr>
      <w:tr w:rsidR="002C3A43" w:rsidRPr="00784A21" w14:paraId="0E3884B5" w14:textId="77777777" w:rsidTr="0005359A">
        <w:trPr>
          <w:trHeight w:val="272"/>
        </w:trPr>
        <w:tc>
          <w:tcPr>
            <w:tcW w:w="3357" w:type="dxa"/>
          </w:tcPr>
          <w:p w14:paraId="12128383" w14:textId="77777777" w:rsidR="002C3A43" w:rsidRPr="00784A21" w:rsidRDefault="002C3A43" w:rsidP="00267A3F">
            <w:pPr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>Rincones temáticos o estaciones de aprendizaje</w:t>
            </w:r>
          </w:p>
          <w:p w14:paraId="5E01D370" w14:textId="77777777" w:rsidR="0049100D" w:rsidRPr="00784A21" w:rsidRDefault="0049100D" w:rsidP="00267A3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641318" w14:textId="4B9DD834" w:rsidR="0049100D" w:rsidRPr="00784A21" w:rsidRDefault="0049100D" w:rsidP="00267A3F">
            <w:pPr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>Fomentar el gusto por la lectura y la autonomía.</w:t>
            </w:r>
          </w:p>
        </w:tc>
        <w:tc>
          <w:tcPr>
            <w:tcW w:w="4831" w:type="dxa"/>
          </w:tcPr>
          <w:p w14:paraId="253D2DF4" w14:textId="77777777" w:rsidR="002C3A43" w:rsidRPr="00784A21" w:rsidRDefault="002C3A43" w:rsidP="00BD1FA8">
            <w:pPr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>Juegos de palabras, rompecabezas de sinónimos/antónimos, lectura silenciosa, escritura libre.</w:t>
            </w:r>
          </w:p>
          <w:p w14:paraId="37189FE4" w14:textId="77777777" w:rsidR="002C3A43" w:rsidRPr="00784A21" w:rsidRDefault="002C3A43" w:rsidP="00BD1FA8">
            <w:pPr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>Rotación por estaciones.</w:t>
            </w:r>
          </w:p>
          <w:p w14:paraId="46BAB4C9" w14:textId="77777777" w:rsidR="002C3A43" w:rsidRPr="00784A21" w:rsidRDefault="002C3A43" w:rsidP="00BD1FA8">
            <w:pPr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>Aprendizaje basado en el juego.</w:t>
            </w:r>
          </w:p>
          <w:p w14:paraId="03B65D63" w14:textId="77777777" w:rsidR="002C3A43" w:rsidRPr="00784A21" w:rsidRDefault="002C3A43" w:rsidP="00BD1FA8">
            <w:pPr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>Observación y registro del docente.</w:t>
            </w:r>
          </w:p>
          <w:p w14:paraId="062954B1" w14:textId="4F03CC28" w:rsidR="002C3A43" w:rsidRPr="00784A21" w:rsidRDefault="002C3A43" w:rsidP="00BD1FA8">
            <w:pPr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 xml:space="preserve">Evaluación </w:t>
            </w:r>
            <w:r w:rsidR="00BD1FA8" w:rsidRPr="00784A21">
              <w:rPr>
                <w:rFonts w:ascii="Arial" w:hAnsi="Arial" w:cs="Arial"/>
                <w:sz w:val="24"/>
                <w:szCs w:val="24"/>
              </w:rPr>
              <w:t>formativa.</w:t>
            </w:r>
          </w:p>
          <w:p w14:paraId="7AA2C6D7" w14:textId="77777777" w:rsidR="002C3A43" w:rsidRPr="00784A21" w:rsidRDefault="002C3A43" w:rsidP="00BD1FA8">
            <w:pPr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>Socialización de aprendizajes.</w:t>
            </w:r>
          </w:p>
          <w:p w14:paraId="51B31D51" w14:textId="77777777" w:rsidR="002C3A43" w:rsidRPr="00784A21" w:rsidRDefault="002C3A43" w:rsidP="00267A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F7885F7" w14:textId="5D6068B2" w:rsidR="002C3A43" w:rsidRPr="00784A21" w:rsidRDefault="004565FB" w:rsidP="00267A3F">
            <w:pPr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>Quincenal</w:t>
            </w:r>
          </w:p>
        </w:tc>
        <w:tc>
          <w:tcPr>
            <w:tcW w:w="2972" w:type="dxa"/>
          </w:tcPr>
          <w:p w14:paraId="2DB830E5" w14:textId="0B6F2598" w:rsidR="002C3A43" w:rsidRPr="00784A21" w:rsidRDefault="004565FB" w:rsidP="00267A3F">
            <w:pPr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>Docentes de área</w:t>
            </w:r>
          </w:p>
        </w:tc>
      </w:tr>
      <w:tr w:rsidR="002C3A43" w:rsidRPr="00784A21" w14:paraId="354AC1E9" w14:textId="77777777" w:rsidTr="0005359A">
        <w:trPr>
          <w:trHeight w:val="272"/>
        </w:trPr>
        <w:tc>
          <w:tcPr>
            <w:tcW w:w="3357" w:type="dxa"/>
          </w:tcPr>
          <w:p w14:paraId="4D1EF242" w14:textId="7232E846" w:rsidR="0049100D" w:rsidRPr="00784A21" w:rsidRDefault="002C3A43" w:rsidP="00BD1FA8">
            <w:pPr>
              <w:spacing w:after="160" w:line="278" w:lineRule="auto"/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>Proyectos colaborativos</w:t>
            </w:r>
          </w:p>
          <w:p w14:paraId="49CE47EE" w14:textId="0D138015" w:rsidR="0049100D" w:rsidRPr="00784A21" w:rsidRDefault="0049100D" w:rsidP="00BD1FA8">
            <w:pPr>
              <w:spacing w:after="160" w:line="278" w:lineRule="auto"/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>Promover el trabajo en equipo y la comunicación.</w:t>
            </w:r>
          </w:p>
          <w:p w14:paraId="3FBBEABD" w14:textId="77777777" w:rsidR="002C3A43" w:rsidRPr="00784A21" w:rsidRDefault="002C3A43" w:rsidP="00267A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1" w:type="dxa"/>
          </w:tcPr>
          <w:p w14:paraId="27292655" w14:textId="77777777" w:rsidR="002C3A43" w:rsidRPr="00784A21" w:rsidRDefault="002C3A43" w:rsidP="00BD1FA8">
            <w:pPr>
              <w:tabs>
                <w:tab w:val="left" w:pos="391"/>
              </w:tabs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>Creación de una revista, libro de aula o mural interactivo con textos creados por los estudiantes.</w:t>
            </w:r>
          </w:p>
          <w:p w14:paraId="70B06444" w14:textId="77777777" w:rsidR="002C3A43" w:rsidRPr="00784A21" w:rsidRDefault="002C3A43" w:rsidP="00BD1FA8">
            <w:pPr>
              <w:tabs>
                <w:tab w:val="left" w:pos="391"/>
              </w:tabs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>Aprendizaje cooperativo</w:t>
            </w:r>
          </w:p>
          <w:p w14:paraId="3A03794B" w14:textId="77777777" w:rsidR="002C3A43" w:rsidRPr="00784A21" w:rsidRDefault="002C3A43" w:rsidP="00BD1FA8">
            <w:pPr>
              <w:tabs>
                <w:tab w:val="left" w:pos="391"/>
              </w:tabs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>Resolución de problemas en grupo.</w:t>
            </w:r>
          </w:p>
          <w:p w14:paraId="3250FE00" w14:textId="77777777" w:rsidR="002C3A43" w:rsidRPr="00784A21" w:rsidRDefault="002C3A43" w:rsidP="00267A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82D11FA" w14:textId="6619C48C" w:rsidR="002C3A43" w:rsidRPr="00784A21" w:rsidRDefault="004565FB" w:rsidP="00267A3F">
            <w:pPr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>Trimestral</w:t>
            </w:r>
          </w:p>
        </w:tc>
        <w:tc>
          <w:tcPr>
            <w:tcW w:w="2972" w:type="dxa"/>
          </w:tcPr>
          <w:p w14:paraId="241784B4" w14:textId="4201E540" w:rsidR="002C3A43" w:rsidRPr="00784A21" w:rsidRDefault="004565FB" w:rsidP="00267A3F">
            <w:pPr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>Docentes de área</w:t>
            </w:r>
          </w:p>
        </w:tc>
      </w:tr>
      <w:tr w:rsidR="002C3A43" w:rsidRPr="00784A21" w14:paraId="0BB7A4A8" w14:textId="77777777" w:rsidTr="0005359A">
        <w:trPr>
          <w:trHeight w:val="272"/>
        </w:trPr>
        <w:tc>
          <w:tcPr>
            <w:tcW w:w="3357" w:type="dxa"/>
          </w:tcPr>
          <w:p w14:paraId="7C5019BA" w14:textId="7211E77A" w:rsidR="0049100D" w:rsidRPr="00784A21" w:rsidRDefault="002C3A43" w:rsidP="0005359A">
            <w:pPr>
              <w:spacing w:after="160" w:line="278" w:lineRule="auto"/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>Dramatización y lectura dramatizada</w:t>
            </w:r>
          </w:p>
          <w:p w14:paraId="0FFDDD4A" w14:textId="3F600C40" w:rsidR="0049100D" w:rsidRPr="00784A21" w:rsidRDefault="0049100D" w:rsidP="00BD1FA8">
            <w:pPr>
              <w:spacing w:after="160" w:line="278" w:lineRule="auto"/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>Desarrollar la oralidad, la expresión corporal y la empatía.</w:t>
            </w:r>
          </w:p>
        </w:tc>
        <w:tc>
          <w:tcPr>
            <w:tcW w:w="4831" w:type="dxa"/>
          </w:tcPr>
          <w:p w14:paraId="191F2AF7" w14:textId="77777777" w:rsidR="002C3A43" w:rsidRPr="00784A21" w:rsidRDefault="002C3A43" w:rsidP="00BD1FA8">
            <w:pPr>
              <w:spacing w:after="160" w:line="278" w:lineRule="auto"/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 xml:space="preserve">Representación de historias o invención de diálogos entre personajes de cuentos </w:t>
            </w:r>
          </w:p>
          <w:p w14:paraId="5BBFF95B" w14:textId="77777777" w:rsidR="002C3A43" w:rsidRPr="00784A21" w:rsidRDefault="002C3A43" w:rsidP="00BD1FA8">
            <w:pPr>
              <w:spacing w:after="160" w:line="278" w:lineRule="auto"/>
              <w:rPr>
                <w:rStyle w:val="Textoennegrita"/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784A21">
              <w:rPr>
                <w:rStyle w:val="Textoennegrita"/>
                <w:rFonts w:ascii="Arial" w:hAnsi="Arial" w:cs="Arial"/>
                <w:b w:val="0"/>
                <w:bCs w:val="0"/>
                <w:sz w:val="24"/>
                <w:szCs w:val="24"/>
              </w:rPr>
              <w:t>Lectura en voz alta con roles asignados</w:t>
            </w:r>
          </w:p>
          <w:p w14:paraId="6ECDF7AA" w14:textId="77777777" w:rsidR="002C3A43" w:rsidRPr="00784A21" w:rsidRDefault="002C3A43" w:rsidP="00BD1FA8">
            <w:pPr>
              <w:tabs>
                <w:tab w:val="left" w:pos="391"/>
              </w:tabs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>Dramatización de cuentos o poemas</w:t>
            </w:r>
          </w:p>
        </w:tc>
        <w:tc>
          <w:tcPr>
            <w:tcW w:w="2268" w:type="dxa"/>
          </w:tcPr>
          <w:p w14:paraId="6EA32C44" w14:textId="5F2F97D6" w:rsidR="002C3A43" w:rsidRPr="00784A21" w:rsidRDefault="004565FB" w:rsidP="00267A3F">
            <w:pPr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>Mensual</w:t>
            </w:r>
          </w:p>
        </w:tc>
        <w:tc>
          <w:tcPr>
            <w:tcW w:w="2972" w:type="dxa"/>
          </w:tcPr>
          <w:p w14:paraId="04E6221F" w14:textId="5DC4A875" w:rsidR="002C3A43" w:rsidRPr="00784A21" w:rsidRDefault="004565FB" w:rsidP="00267A3F">
            <w:pPr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>Docentes de área</w:t>
            </w:r>
          </w:p>
        </w:tc>
      </w:tr>
      <w:tr w:rsidR="002C3A43" w:rsidRPr="00784A21" w14:paraId="6DE0C32A" w14:textId="77777777" w:rsidTr="0005359A">
        <w:trPr>
          <w:trHeight w:val="272"/>
        </w:trPr>
        <w:tc>
          <w:tcPr>
            <w:tcW w:w="3357" w:type="dxa"/>
          </w:tcPr>
          <w:p w14:paraId="01ACB69E" w14:textId="302109DB" w:rsidR="0049100D" w:rsidRPr="00784A21" w:rsidRDefault="002C3A43" w:rsidP="0005359A">
            <w:pPr>
              <w:spacing w:after="160" w:line="278" w:lineRule="auto"/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>Uso de TIC</w:t>
            </w:r>
            <w:r w:rsidR="0049100D" w:rsidRPr="00784A21">
              <w:rPr>
                <w:rFonts w:ascii="Arial" w:hAnsi="Arial" w:cs="Arial"/>
                <w:sz w:val="24"/>
                <w:szCs w:val="24"/>
              </w:rPr>
              <w:t xml:space="preserve"> en lectura y escritura</w:t>
            </w:r>
          </w:p>
          <w:p w14:paraId="3852A8D3" w14:textId="3E99D1E5" w:rsidR="0049100D" w:rsidRPr="00784A21" w:rsidRDefault="0049100D" w:rsidP="0005359A">
            <w:pPr>
              <w:spacing w:after="160" w:line="278" w:lineRule="auto"/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 xml:space="preserve">Integrar la tecnología en el </w:t>
            </w:r>
            <w:r w:rsidRPr="00784A21">
              <w:rPr>
                <w:rFonts w:ascii="Arial" w:hAnsi="Arial" w:cs="Arial"/>
                <w:sz w:val="24"/>
                <w:szCs w:val="24"/>
              </w:rPr>
              <w:lastRenderedPageBreak/>
              <w:t>aprendizaje comunicativo.</w:t>
            </w:r>
          </w:p>
        </w:tc>
        <w:tc>
          <w:tcPr>
            <w:tcW w:w="4831" w:type="dxa"/>
          </w:tcPr>
          <w:p w14:paraId="56237B2C" w14:textId="77777777" w:rsidR="002C3A43" w:rsidRPr="00784A21" w:rsidRDefault="002C3A43" w:rsidP="00BD1FA8">
            <w:pPr>
              <w:spacing w:after="160" w:line="278" w:lineRule="auto"/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lastRenderedPageBreak/>
              <w:t>Realización de podcast, videolecturas o presentaciones digitales de cuentos escritos por los alumnos.</w:t>
            </w:r>
          </w:p>
          <w:p w14:paraId="2A391CA1" w14:textId="667F0A91" w:rsidR="002C3A43" w:rsidRPr="00784A21" w:rsidRDefault="002C3A43" w:rsidP="00BD1FA8">
            <w:pPr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 xml:space="preserve">Aprendizaje </w:t>
            </w:r>
            <w:r w:rsidR="00F7745C" w:rsidRPr="00784A21">
              <w:rPr>
                <w:rFonts w:ascii="Arial" w:hAnsi="Arial" w:cs="Arial"/>
                <w:sz w:val="24"/>
                <w:szCs w:val="24"/>
              </w:rPr>
              <w:t>b</w:t>
            </w:r>
            <w:r w:rsidRPr="00784A21">
              <w:rPr>
                <w:rFonts w:ascii="Arial" w:hAnsi="Arial" w:cs="Arial"/>
                <w:sz w:val="24"/>
                <w:szCs w:val="24"/>
              </w:rPr>
              <w:t xml:space="preserve">asado en </w:t>
            </w:r>
            <w:r w:rsidR="00F7745C" w:rsidRPr="00784A21">
              <w:rPr>
                <w:rFonts w:ascii="Arial" w:hAnsi="Arial" w:cs="Arial"/>
                <w:sz w:val="24"/>
                <w:szCs w:val="24"/>
              </w:rPr>
              <w:t>r</w:t>
            </w:r>
            <w:r w:rsidRPr="00784A21">
              <w:rPr>
                <w:rFonts w:ascii="Arial" w:hAnsi="Arial" w:cs="Arial"/>
                <w:sz w:val="24"/>
                <w:szCs w:val="24"/>
              </w:rPr>
              <w:t xml:space="preserve">ecursos </w:t>
            </w:r>
            <w:r w:rsidR="00F7745C" w:rsidRPr="00784A21">
              <w:rPr>
                <w:rFonts w:ascii="Arial" w:hAnsi="Arial" w:cs="Arial"/>
                <w:sz w:val="24"/>
                <w:szCs w:val="24"/>
              </w:rPr>
              <w:t>d</w:t>
            </w:r>
            <w:r w:rsidRPr="00784A21">
              <w:rPr>
                <w:rFonts w:ascii="Arial" w:hAnsi="Arial" w:cs="Arial"/>
                <w:sz w:val="24"/>
                <w:szCs w:val="24"/>
              </w:rPr>
              <w:t>igitales</w:t>
            </w:r>
          </w:p>
          <w:p w14:paraId="6C0C1790" w14:textId="5FB7C250" w:rsidR="002C3A43" w:rsidRPr="00784A21" w:rsidRDefault="002C3A43" w:rsidP="00BD1FA8">
            <w:pPr>
              <w:spacing w:after="160" w:line="278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4A21">
              <w:rPr>
                <w:rStyle w:val="Textoennegrita"/>
                <w:rFonts w:ascii="Arial" w:hAnsi="Arial" w:cs="Arial"/>
                <w:b w:val="0"/>
                <w:bCs w:val="0"/>
                <w:sz w:val="24"/>
                <w:szCs w:val="24"/>
              </w:rPr>
              <w:lastRenderedPageBreak/>
              <w:t>Uso de plataformas educativas</w:t>
            </w:r>
          </w:p>
        </w:tc>
        <w:tc>
          <w:tcPr>
            <w:tcW w:w="2268" w:type="dxa"/>
          </w:tcPr>
          <w:p w14:paraId="26F0EFAB" w14:textId="1196FEC5" w:rsidR="002C3A43" w:rsidRPr="00784A21" w:rsidRDefault="0005359A" w:rsidP="00267A3F">
            <w:pPr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lastRenderedPageBreak/>
              <w:t>Permanente</w:t>
            </w:r>
          </w:p>
        </w:tc>
        <w:tc>
          <w:tcPr>
            <w:tcW w:w="2972" w:type="dxa"/>
          </w:tcPr>
          <w:p w14:paraId="04272C72" w14:textId="46975809" w:rsidR="002C3A43" w:rsidRPr="00784A21" w:rsidRDefault="0049100D" w:rsidP="00267A3F">
            <w:pPr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>Docentes del CERMA</w:t>
            </w:r>
          </w:p>
        </w:tc>
      </w:tr>
    </w:tbl>
    <w:p w14:paraId="2709062C" w14:textId="33EA170D" w:rsidR="00B03EAF" w:rsidRPr="00784A21" w:rsidRDefault="00B03EAF" w:rsidP="00B03EAF">
      <w:pPr>
        <w:rPr>
          <w:rFonts w:ascii="Arial" w:hAnsi="Arial" w:cs="Arial"/>
          <w:b/>
          <w:bCs/>
          <w:sz w:val="24"/>
          <w:szCs w:val="24"/>
        </w:rPr>
      </w:pPr>
      <w:r w:rsidRPr="00784A21">
        <w:rPr>
          <w:rFonts w:ascii="Arial" w:hAnsi="Arial" w:cs="Arial"/>
          <w:b/>
          <w:bCs/>
          <w:sz w:val="24"/>
          <w:szCs w:val="24"/>
        </w:rPr>
        <w:t>CENTRO DE PENSAMIENTO LÓGICO MATEMÁTICO Y CIENTÍFICO</w:t>
      </w:r>
    </w:p>
    <w:p w14:paraId="0BC355AA" w14:textId="0DE83FDE" w:rsidR="00B04B1B" w:rsidRPr="00784A21" w:rsidRDefault="00B04B1B" w:rsidP="0005359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84A21">
        <w:rPr>
          <w:rFonts w:ascii="Arial" w:hAnsi="Arial" w:cs="Arial"/>
          <w:sz w:val="24"/>
          <w:szCs w:val="24"/>
        </w:rPr>
        <w:t>OBJETIVOS. Fortalecer el pensamiento lógico, matemático y científico de los estudiantes del CER María Auxiliadora mediante actividades didácticas contextualizadas que promuevan la resolución de problemas, el razonamiento crítico, la experimentación y la aplicación práctica del conocimiento en situaciones de la vida cotidiana y del entorno rural.</w:t>
      </w:r>
    </w:p>
    <w:tbl>
      <w:tblPr>
        <w:tblStyle w:val="Tablaconcuadrcula"/>
        <w:tblW w:w="13428" w:type="dxa"/>
        <w:tblLook w:val="04A0" w:firstRow="1" w:lastRow="0" w:firstColumn="1" w:lastColumn="0" w:noHBand="0" w:noVBand="1"/>
      </w:tblPr>
      <w:tblGrid>
        <w:gridCol w:w="3369"/>
        <w:gridCol w:w="4819"/>
        <w:gridCol w:w="1883"/>
        <w:gridCol w:w="3357"/>
      </w:tblGrid>
      <w:tr w:rsidR="00B03EAF" w:rsidRPr="00784A21" w14:paraId="7A2EA4CF" w14:textId="77777777" w:rsidTr="0005359A">
        <w:trPr>
          <w:trHeight w:val="272"/>
        </w:trPr>
        <w:tc>
          <w:tcPr>
            <w:tcW w:w="3369" w:type="dxa"/>
          </w:tcPr>
          <w:p w14:paraId="0664D971" w14:textId="47967A0B" w:rsidR="00B03EAF" w:rsidRPr="00784A21" w:rsidRDefault="00BD1FA8" w:rsidP="00267A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>ACTIVIDAD</w:t>
            </w:r>
          </w:p>
        </w:tc>
        <w:tc>
          <w:tcPr>
            <w:tcW w:w="4819" w:type="dxa"/>
          </w:tcPr>
          <w:p w14:paraId="65F681B7" w14:textId="083D3B39" w:rsidR="00B03EAF" w:rsidRPr="00784A21" w:rsidRDefault="00BD1FA8" w:rsidP="00267A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>DESCRIPCIÓN</w:t>
            </w:r>
          </w:p>
        </w:tc>
        <w:tc>
          <w:tcPr>
            <w:tcW w:w="1883" w:type="dxa"/>
          </w:tcPr>
          <w:p w14:paraId="3CDB3621" w14:textId="78683122" w:rsidR="00B03EAF" w:rsidRPr="00784A21" w:rsidRDefault="00BD1FA8" w:rsidP="00267A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>FRECUENCIA</w:t>
            </w:r>
          </w:p>
        </w:tc>
        <w:tc>
          <w:tcPr>
            <w:tcW w:w="3357" w:type="dxa"/>
          </w:tcPr>
          <w:p w14:paraId="40B85200" w14:textId="77777777" w:rsidR="00B03EAF" w:rsidRPr="00784A21" w:rsidRDefault="00B03EAF" w:rsidP="00267A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>RESPONSABLES</w:t>
            </w:r>
          </w:p>
        </w:tc>
      </w:tr>
      <w:tr w:rsidR="00B03EAF" w:rsidRPr="00784A21" w14:paraId="5E7B3D1C" w14:textId="77777777" w:rsidTr="0005359A">
        <w:trPr>
          <w:trHeight w:val="272"/>
        </w:trPr>
        <w:tc>
          <w:tcPr>
            <w:tcW w:w="3369" w:type="dxa"/>
          </w:tcPr>
          <w:p w14:paraId="6A759F18" w14:textId="0807FD21" w:rsidR="00166F92" w:rsidRPr="00784A21" w:rsidRDefault="00166F92" w:rsidP="00267A3F">
            <w:pPr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>Retos matemáticos CERMA Razonamiento lógico y resolución de problemas</w:t>
            </w:r>
          </w:p>
        </w:tc>
        <w:tc>
          <w:tcPr>
            <w:tcW w:w="4819" w:type="dxa"/>
          </w:tcPr>
          <w:p w14:paraId="3D654C56" w14:textId="6C3DD8D2" w:rsidR="00B03EAF" w:rsidRPr="00784A21" w:rsidRDefault="00166F92" w:rsidP="00267A3F">
            <w:pPr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>Dinámicas de resolución de problemas, acertijos y ejercicios de pensamiento lógico.</w:t>
            </w:r>
          </w:p>
        </w:tc>
        <w:tc>
          <w:tcPr>
            <w:tcW w:w="1883" w:type="dxa"/>
          </w:tcPr>
          <w:p w14:paraId="722E594E" w14:textId="08B7FD21" w:rsidR="00B03EAF" w:rsidRPr="00784A21" w:rsidRDefault="0005359A" w:rsidP="00267A3F">
            <w:pPr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>Q</w:t>
            </w:r>
            <w:r w:rsidR="00166F92" w:rsidRPr="00784A21">
              <w:rPr>
                <w:rFonts w:ascii="Arial" w:hAnsi="Arial" w:cs="Arial"/>
                <w:sz w:val="24"/>
                <w:szCs w:val="24"/>
              </w:rPr>
              <w:t>uincenal</w:t>
            </w:r>
          </w:p>
        </w:tc>
        <w:tc>
          <w:tcPr>
            <w:tcW w:w="3357" w:type="dxa"/>
          </w:tcPr>
          <w:p w14:paraId="7724EBE9" w14:textId="423C63F9" w:rsidR="00B03EAF" w:rsidRPr="00784A21" w:rsidRDefault="00166F92" w:rsidP="00267A3F">
            <w:pPr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>Docentes de ma</w:t>
            </w:r>
            <w:r w:rsidR="009E267D" w:rsidRPr="00784A21">
              <w:rPr>
                <w:rFonts w:ascii="Arial" w:hAnsi="Arial" w:cs="Arial"/>
                <w:sz w:val="24"/>
                <w:szCs w:val="24"/>
              </w:rPr>
              <w:t>temá</w:t>
            </w:r>
            <w:r w:rsidRPr="00784A21">
              <w:rPr>
                <w:rFonts w:ascii="Arial" w:hAnsi="Arial" w:cs="Arial"/>
                <w:sz w:val="24"/>
                <w:szCs w:val="24"/>
              </w:rPr>
              <w:t>ticas</w:t>
            </w:r>
          </w:p>
        </w:tc>
      </w:tr>
      <w:tr w:rsidR="00B03EAF" w:rsidRPr="00784A21" w14:paraId="1CF1182D" w14:textId="77777777" w:rsidTr="0005359A">
        <w:trPr>
          <w:trHeight w:val="262"/>
        </w:trPr>
        <w:tc>
          <w:tcPr>
            <w:tcW w:w="3369" w:type="dxa"/>
          </w:tcPr>
          <w:p w14:paraId="154AB36B" w14:textId="71E49B83" w:rsidR="00B03EAF" w:rsidRPr="00784A21" w:rsidRDefault="00166F92" w:rsidP="00BD1FA8">
            <w:pPr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>Juegos matemáticos y didácticos</w:t>
            </w:r>
          </w:p>
          <w:p w14:paraId="38E43191" w14:textId="7E83DD5D" w:rsidR="00166F92" w:rsidRPr="00784A21" w:rsidRDefault="00166F92" w:rsidP="00267A3F">
            <w:pPr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>Aprendizaje divertido y significativo</w:t>
            </w:r>
          </w:p>
        </w:tc>
        <w:tc>
          <w:tcPr>
            <w:tcW w:w="4819" w:type="dxa"/>
          </w:tcPr>
          <w:p w14:paraId="254E4BB6" w14:textId="6E746A2F" w:rsidR="00B03EAF" w:rsidRPr="00784A21" w:rsidRDefault="00993268" w:rsidP="00267A3F">
            <w:pPr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>Actividades lúdicas con material concreto, tableros, dominós, tangram y juegos de números.</w:t>
            </w:r>
          </w:p>
        </w:tc>
        <w:tc>
          <w:tcPr>
            <w:tcW w:w="1883" w:type="dxa"/>
          </w:tcPr>
          <w:p w14:paraId="47BB5C42" w14:textId="006F5AF7" w:rsidR="00B03EAF" w:rsidRPr="00784A21" w:rsidRDefault="0005359A" w:rsidP="00267A3F">
            <w:pPr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>S</w:t>
            </w:r>
            <w:r w:rsidR="00166F92" w:rsidRPr="00784A21">
              <w:rPr>
                <w:rFonts w:ascii="Arial" w:hAnsi="Arial" w:cs="Arial"/>
                <w:sz w:val="24"/>
                <w:szCs w:val="24"/>
              </w:rPr>
              <w:t>emanal</w:t>
            </w:r>
          </w:p>
        </w:tc>
        <w:tc>
          <w:tcPr>
            <w:tcW w:w="3357" w:type="dxa"/>
          </w:tcPr>
          <w:p w14:paraId="79CF3354" w14:textId="5A0ED26D" w:rsidR="00B03EAF" w:rsidRPr="00784A21" w:rsidRDefault="00993268" w:rsidP="00267A3F">
            <w:pPr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>Docente de matemáticas</w:t>
            </w:r>
          </w:p>
        </w:tc>
      </w:tr>
      <w:tr w:rsidR="00B03EAF" w:rsidRPr="00784A21" w14:paraId="3E8BF883" w14:textId="77777777" w:rsidTr="0005359A">
        <w:trPr>
          <w:trHeight w:val="272"/>
        </w:trPr>
        <w:tc>
          <w:tcPr>
            <w:tcW w:w="3369" w:type="dxa"/>
          </w:tcPr>
          <w:p w14:paraId="41492E05" w14:textId="1C371406" w:rsidR="00993268" w:rsidRPr="00784A21" w:rsidRDefault="00993268" w:rsidP="0005359A">
            <w:pPr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>Simulación y modelado</w:t>
            </w:r>
          </w:p>
          <w:p w14:paraId="68393729" w14:textId="744FBFD6" w:rsidR="00993268" w:rsidRPr="00784A21" w:rsidRDefault="00993268" w:rsidP="00BD1FA8">
            <w:pPr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>Comprensión de conceptos científicos y matemáticos</w:t>
            </w:r>
          </w:p>
        </w:tc>
        <w:tc>
          <w:tcPr>
            <w:tcW w:w="4819" w:type="dxa"/>
          </w:tcPr>
          <w:p w14:paraId="7605FE4D" w14:textId="28C179E2" w:rsidR="00B03EAF" w:rsidRPr="00784A21" w:rsidRDefault="00993268" w:rsidP="00267A3F">
            <w:pPr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>Representación de fenómenos naturales y matemáticos mediante experimentos y modelos (maquetas, gráficas, simuladores digitales).</w:t>
            </w:r>
          </w:p>
        </w:tc>
        <w:tc>
          <w:tcPr>
            <w:tcW w:w="1883" w:type="dxa"/>
          </w:tcPr>
          <w:p w14:paraId="5EF9CB14" w14:textId="1258AEF8" w:rsidR="00B03EAF" w:rsidRPr="00784A21" w:rsidRDefault="0005359A" w:rsidP="00267A3F">
            <w:pPr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>M</w:t>
            </w:r>
            <w:r w:rsidR="00993268" w:rsidRPr="00784A21">
              <w:rPr>
                <w:rFonts w:ascii="Arial" w:hAnsi="Arial" w:cs="Arial"/>
                <w:sz w:val="24"/>
                <w:szCs w:val="24"/>
              </w:rPr>
              <w:t>ensual</w:t>
            </w:r>
          </w:p>
        </w:tc>
        <w:tc>
          <w:tcPr>
            <w:tcW w:w="3357" w:type="dxa"/>
          </w:tcPr>
          <w:p w14:paraId="2FF0A8E4" w14:textId="61E03459" w:rsidR="00B03EAF" w:rsidRPr="00784A21" w:rsidRDefault="00993268" w:rsidP="00267A3F">
            <w:pPr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 xml:space="preserve">Docente de ciencias naturales y </w:t>
            </w:r>
            <w:r w:rsidR="009E267D" w:rsidRPr="00784A21">
              <w:rPr>
                <w:rFonts w:ascii="Arial" w:hAnsi="Arial" w:cs="Arial"/>
                <w:sz w:val="24"/>
                <w:szCs w:val="24"/>
              </w:rPr>
              <w:t>artística</w:t>
            </w:r>
          </w:p>
        </w:tc>
      </w:tr>
      <w:tr w:rsidR="00993268" w:rsidRPr="00784A21" w14:paraId="204FC55E" w14:textId="77777777" w:rsidTr="0005359A">
        <w:trPr>
          <w:trHeight w:val="272"/>
        </w:trPr>
        <w:tc>
          <w:tcPr>
            <w:tcW w:w="3369" w:type="dxa"/>
          </w:tcPr>
          <w:p w14:paraId="0A176AFD" w14:textId="256E4844" w:rsidR="00993268" w:rsidRPr="00784A21" w:rsidRDefault="00993268" w:rsidP="00BD1FA8">
            <w:pPr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>Talleres de ciencia aplicada</w:t>
            </w:r>
          </w:p>
          <w:p w14:paraId="2B944A35" w14:textId="71282949" w:rsidR="00993268" w:rsidRPr="00784A21" w:rsidRDefault="00993268" w:rsidP="00BD1FA8">
            <w:pPr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>Aplicar el método científico y fomentar la curiosidad científica</w:t>
            </w:r>
          </w:p>
        </w:tc>
        <w:tc>
          <w:tcPr>
            <w:tcW w:w="4819" w:type="dxa"/>
          </w:tcPr>
          <w:p w14:paraId="72EFA466" w14:textId="1B45ABFB" w:rsidR="00993268" w:rsidRPr="00784A21" w:rsidRDefault="00993268" w:rsidP="00267A3F">
            <w:pPr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>Experimentos sencillos con materiales del entorno rural (agua, suelos, plantas, energía, reciclaje).</w:t>
            </w:r>
          </w:p>
        </w:tc>
        <w:tc>
          <w:tcPr>
            <w:tcW w:w="1883" w:type="dxa"/>
          </w:tcPr>
          <w:p w14:paraId="6E82D264" w14:textId="6C6DF5E9" w:rsidR="00993268" w:rsidRPr="00784A21" w:rsidRDefault="00993268" w:rsidP="00267A3F">
            <w:pPr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>Mensual</w:t>
            </w:r>
          </w:p>
        </w:tc>
        <w:tc>
          <w:tcPr>
            <w:tcW w:w="3357" w:type="dxa"/>
          </w:tcPr>
          <w:p w14:paraId="2BCE318D" w14:textId="06343ED8" w:rsidR="00993268" w:rsidRPr="00784A21" w:rsidRDefault="00993268" w:rsidP="00267A3F">
            <w:pPr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 xml:space="preserve">Docente de ciencias naturales y </w:t>
            </w:r>
            <w:r w:rsidR="009E267D" w:rsidRPr="00784A21">
              <w:rPr>
                <w:rFonts w:ascii="Arial" w:hAnsi="Arial" w:cs="Arial"/>
                <w:sz w:val="24"/>
                <w:szCs w:val="24"/>
              </w:rPr>
              <w:t>artística</w:t>
            </w:r>
          </w:p>
        </w:tc>
      </w:tr>
      <w:tr w:rsidR="00993268" w:rsidRPr="00784A21" w14:paraId="7DAD4724" w14:textId="77777777" w:rsidTr="0005359A">
        <w:trPr>
          <w:trHeight w:val="272"/>
        </w:trPr>
        <w:tc>
          <w:tcPr>
            <w:tcW w:w="3369" w:type="dxa"/>
          </w:tcPr>
          <w:p w14:paraId="375815CA" w14:textId="3F8F729D" w:rsidR="00993268" w:rsidRPr="00784A21" w:rsidRDefault="00993268" w:rsidP="0005359A">
            <w:pPr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>Contextos rurales reales</w:t>
            </w:r>
          </w:p>
          <w:p w14:paraId="31335CE6" w14:textId="5BD8B57C" w:rsidR="00993268" w:rsidRPr="00784A21" w:rsidRDefault="00993268" w:rsidP="00BD1FA8">
            <w:pPr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>Aplicación de saberes en la vida rural</w:t>
            </w:r>
          </w:p>
        </w:tc>
        <w:tc>
          <w:tcPr>
            <w:tcW w:w="4819" w:type="dxa"/>
          </w:tcPr>
          <w:p w14:paraId="1A7FB1C8" w14:textId="3F4237F0" w:rsidR="00993268" w:rsidRPr="00784A21" w:rsidRDefault="00993268" w:rsidP="00267A3F">
            <w:pPr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>Salidas pedagógicas o estudios de campo donde se apliquen mediciones, cálculos, observaciones o experimentos.</w:t>
            </w:r>
          </w:p>
        </w:tc>
        <w:tc>
          <w:tcPr>
            <w:tcW w:w="1883" w:type="dxa"/>
          </w:tcPr>
          <w:p w14:paraId="2FD41169" w14:textId="51AD6BF1" w:rsidR="00993268" w:rsidRPr="00784A21" w:rsidRDefault="00993268" w:rsidP="00267A3F">
            <w:pPr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>Trimestral</w:t>
            </w:r>
          </w:p>
        </w:tc>
        <w:tc>
          <w:tcPr>
            <w:tcW w:w="3357" w:type="dxa"/>
          </w:tcPr>
          <w:p w14:paraId="75ACB51E" w14:textId="3EB48940" w:rsidR="00993268" w:rsidRPr="00784A21" w:rsidRDefault="00993268" w:rsidP="00267A3F">
            <w:pPr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>Director y docentes</w:t>
            </w:r>
          </w:p>
        </w:tc>
      </w:tr>
      <w:tr w:rsidR="00993268" w:rsidRPr="00784A21" w14:paraId="1CDCC5C8" w14:textId="77777777" w:rsidTr="0005359A">
        <w:trPr>
          <w:trHeight w:val="272"/>
        </w:trPr>
        <w:tc>
          <w:tcPr>
            <w:tcW w:w="3369" w:type="dxa"/>
          </w:tcPr>
          <w:p w14:paraId="59AC2723" w14:textId="7130A409" w:rsidR="00993268" w:rsidRPr="00784A21" w:rsidRDefault="00993268" w:rsidP="0005359A">
            <w:pPr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>Feria de la Ciencia y la Lógica</w:t>
            </w:r>
          </w:p>
          <w:p w14:paraId="4763495F" w14:textId="798FE6A1" w:rsidR="00993268" w:rsidRPr="00784A21" w:rsidRDefault="00993268" w:rsidP="00BD1FA8">
            <w:pPr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 xml:space="preserve">Socialización y valoración del </w:t>
            </w:r>
            <w:r w:rsidRPr="00784A21">
              <w:rPr>
                <w:rFonts w:ascii="Arial" w:hAnsi="Arial" w:cs="Arial"/>
                <w:sz w:val="24"/>
                <w:szCs w:val="24"/>
              </w:rPr>
              <w:lastRenderedPageBreak/>
              <w:t>conocimiento científico</w:t>
            </w:r>
          </w:p>
        </w:tc>
        <w:tc>
          <w:tcPr>
            <w:tcW w:w="4819" w:type="dxa"/>
          </w:tcPr>
          <w:p w14:paraId="47029BE0" w14:textId="33944AD8" w:rsidR="00993268" w:rsidRPr="00784A21" w:rsidRDefault="00993268" w:rsidP="00267A3F">
            <w:pPr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lastRenderedPageBreak/>
              <w:t>Evento institucional donde los estudiantes presentan proyectos y experimentos.</w:t>
            </w:r>
          </w:p>
        </w:tc>
        <w:tc>
          <w:tcPr>
            <w:tcW w:w="1883" w:type="dxa"/>
          </w:tcPr>
          <w:p w14:paraId="4A22BC76" w14:textId="509551F0" w:rsidR="00993268" w:rsidRPr="00784A21" w:rsidRDefault="00993268" w:rsidP="00267A3F">
            <w:pPr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>Anual</w:t>
            </w:r>
          </w:p>
        </w:tc>
        <w:tc>
          <w:tcPr>
            <w:tcW w:w="3357" w:type="dxa"/>
          </w:tcPr>
          <w:p w14:paraId="31A4DDC6" w14:textId="0FC392E4" w:rsidR="00993268" w:rsidRPr="00784A21" w:rsidRDefault="00993268" w:rsidP="00267A3F">
            <w:pPr>
              <w:rPr>
                <w:rFonts w:ascii="Arial" w:hAnsi="Arial" w:cs="Arial"/>
                <w:sz w:val="24"/>
                <w:szCs w:val="24"/>
              </w:rPr>
            </w:pPr>
            <w:r w:rsidRPr="00784A21">
              <w:rPr>
                <w:rFonts w:ascii="Arial" w:hAnsi="Arial" w:cs="Arial"/>
                <w:sz w:val="24"/>
                <w:szCs w:val="24"/>
              </w:rPr>
              <w:t xml:space="preserve">Director y docentes </w:t>
            </w:r>
          </w:p>
        </w:tc>
      </w:tr>
    </w:tbl>
    <w:p w14:paraId="1A7B4723" w14:textId="77777777" w:rsidR="00B03EAF" w:rsidRPr="00784A21" w:rsidRDefault="00B03EAF" w:rsidP="00120BDF">
      <w:pPr>
        <w:rPr>
          <w:rFonts w:ascii="Arial" w:hAnsi="Arial" w:cs="Arial"/>
          <w:sz w:val="24"/>
          <w:szCs w:val="24"/>
        </w:rPr>
      </w:pPr>
    </w:p>
    <w:p w14:paraId="5D29C96C" w14:textId="3FE0C3BC" w:rsidR="00654D82" w:rsidRPr="00784A21" w:rsidRDefault="00654D82" w:rsidP="00654D82">
      <w:pPr>
        <w:rPr>
          <w:rFonts w:ascii="Arial" w:hAnsi="Arial" w:cs="Arial"/>
          <w:sz w:val="24"/>
          <w:szCs w:val="24"/>
        </w:rPr>
      </w:pPr>
    </w:p>
    <w:p w14:paraId="09225B48" w14:textId="2EC10A30" w:rsidR="00090427" w:rsidRPr="00784A21" w:rsidRDefault="00090427">
      <w:pPr>
        <w:rPr>
          <w:rFonts w:ascii="Arial" w:hAnsi="Arial" w:cs="Arial"/>
          <w:sz w:val="24"/>
          <w:szCs w:val="24"/>
        </w:rPr>
      </w:pPr>
    </w:p>
    <w:sectPr w:rsidR="00090427" w:rsidRPr="00784A21" w:rsidSect="00E65C40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546FB7"/>
    <w:multiLevelType w:val="multilevel"/>
    <w:tmpl w:val="C24A3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817515"/>
    <w:multiLevelType w:val="hybridMultilevel"/>
    <w:tmpl w:val="6B6200CA"/>
    <w:lvl w:ilvl="0" w:tplc="240A000F">
      <w:start w:val="1"/>
      <w:numFmt w:val="decimal"/>
      <w:lvlText w:val="%1."/>
      <w:lvlJc w:val="left"/>
      <w:pPr>
        <w:ind w:left="87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11" w15:restartNumberingAfterBreak="0">
    <w:nsid w:val="297478E0"/>
    <w:multiLevelType w:val="multilevel"/>
    <w:tmpl w:val="4C34CA36"/>
    <w:lvl w:ilvl="0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582"/>
        </w:tabs>
        <w:ind w:left="1582" w:hanging="360"/>
      </w:pPr>
    </w:lvl>
    <w:lvl w:ilvl="3" w:tentative="1">
      <w:start w:val="1"/>
      <w:numFmt w:val="decimal"/>
      <w:lvlText w:val="%4."/>
      <w:lvlJc w:val="left"/>
      <w:pPr>
        <w:tabs>
          <w:tab w:val="num" w:pos="2302"/>
        </w:tabs>
        <w:ind w:left="2302" w:hanging="360"/>
      </w:pPr>
    </w:lvl>
    <w:lvl w:ilvl="4" w:tentative="1">
      <w:start w:val="1"/>
      <w:numFmt w:val="decimal"/>
      <w:lvlText w:val="%5."/>
      <w:lvlJc w:val="left"/>
      <w:pPr>
        <w:tabs>
          <w:tab w:val="num" w:pos="3022"/>
        </w:tabs>
        <w:ind w:left="3022" w:hanging="360"/>
      </w:pPr>
    </w:lvl>
    <w:lvl w:ilvl="5" w:tentative="1">
      <w:start w:val="1"/>
      <w:numFmt w:val="decimal"/>
      <w:lvlText w:val="%6."/>
      <w:lvlJc w:val="left"/>
      <w:pPr>
        <w:tabs>
          <w:tab w:val="num" w:pos="3742"/>
        </w:tabs>
        <w:ind w:left="3742" w:hanging="360"/>
      </w:pPr>
    </w:lvl>
    <w:lvl w:ilvl="6" w:tentative="1">
      <w:start w:val="1"/>
      <w:numFmt w:val="decimal"/>
      <w:lvlText w:val="%7."/>
      <w:lvlJc w:val="left"/>
      <w:pPr>
        <w:tabs>
          <w:tab w:val="num" w:pos="4462"/>
        </w:tabs>
        <w:ind w:left="4462" w:hanging="360"/>
      </w:pPr>
    </w:lvl>
    <w:lvl w:ilvl="7" w:tentative="1">
      <w:start w:val="1"/>
      <w:numFmt w:val="decimal"/>
      <w:lvlText w:val="%8."/>
      <w:lvlJc w:val="left"/>
      <w:pPr>
        <w:tabs>
          <w:tab w:val="num" w:pos="5182"/>
        </w:tabs>
        <w:ind w:left="5182" w:hanging="360"/>
      </w:pPr>
    </w:lvl>
    <w:lvl w:ilvl="8" w:tentative="1">
      <w:start w:val="1"/>
      <w:numFmt w:val="decimal"/>
      <w:lvlText w:val="%9."/>
      <w:lvlJc w:val="left"/>
      <w:pPr>
        <w:tabs>
          <w:tab w:val="num" w:pos="5902"/>
        </w:tabs>
        <w:ind w:left="5902" w:hanging="360"/>
      </w:pPr>
    </w:lvl>
  </w:abstractNum>
  <w:abstractNum w:abstractNumId="12" w15:restartNumberingAfterBreak="0">
    <w:nsid w:val="35314DEE"/>
    <w:multiLevelType w:val="hybridMultilevel"/>
    <w:tmpl w:val="A724B434"/>
    <w:lvl w:ilvl="0" w:tplc="240A000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13" w15:restartNumberingAfterBreak="0">
    <w:nsid w:val="3D813975"/>
    <w:multiLevelType w:val="hybridMultilevel"/>
    <w:tmpl w:val="29EA5DB8"/>
    <w:lvl w:ilvl="0" w:tplc="240A000F">
      <w:start w:val="1"/>
      <w:numFmt w:val="decimal"/>
      <w:lvlText w:val="%1."/>
      <w:lvlJc w:val="left"/>
      <w:pPr>
        <w:ind w:left="87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14" w15:restartNumberingAfterBreak="0">
    <w:nsid w:val="4513257B"/>
    <w:multiLevelType w:val="hybridMultilevel"/>
    <w:tmpl w:val="6C602C26"/>
    <w:lvl w:ilvl="0" w:tplc="3EAEFC9A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87" w:hanging="360"/>
      </w:pPr>
    </w:lvl>
    <w:lvl w:ilvl="2" w:tplc="240A001B" w:tentative="1">
      <w:start w:val="1"/>
      <w:numFmt w:val="lowerRoman"/>
      <w:lvlText w:val="%3."/>
      <w:lvlJc w:val="right"/>
      <w:pPr>
        <w:ind w:left="1907" w:hanging="180"/>
      </w:pPr>
    </w:lvl>
    <w:lvl w:ilvl="3" w:tplc="240A000F" w:tentative="1">
      <w:start w:val="1"/>
      <w:numFmt w:val="decimal"/>
      <w:lvlText w:val="%4."/>
      <w:lvlJc w:val="left"/>
      <w:pPr>
        <w:ind w:left="2627" w:hanging="360"/>
      </w:pPr>
    </w:lvl>
    <w:lvl w:ilvl="4" w:tplc="240A0019" w:tentative="1">
      <w:start w:val="1"/>
      <w:numFmt w:val="lowerLetter"/>
      <w:lvlText w:val="%5."/>
      <w:lvlJc w:val="left"/>
      <w:pPr>
        <w:ind w:left="3347" w:hanging="360"/>
      </w:pPr>
    </w:lvl>
    <w:lvl w:ilvl="5" w:tplc="240A001B" w:tentative="1">
      <w:start w:val="1"/>
      <w:numFmt w:val="lowerRoman"/>
      <w:lvlText w:val="%6."/>
      <w:lvlJc w:val="right"/>
      <w:pPr>
        <w:ind w:left="4067" w:hanging="180"/>
      </w:pPr>
    </w:lvl>
    <w:lvl w:ilvl="6" w:tplc="240A000F" w:tentative="1">
      <w:start w:val="1"/>
      <w:numFmt w:val="decimal"/>
      <w:lvlText w:val="%7."/>
      <w:lvlJc w:val="left"/>
      <w:pPr>
        <w:ind w:left="4787" w:hanging="360"/>
      </w:pPr>
    </w:lvl>
    <w:lvl w:ilvl="7" w:tplc="240A0019" w:tentative="1">
      <w:start w:val="1"/>
      <w:numFmt w:val="lowerLetter"/>
      <w:lvlText w:val="%8."/>
      <w:lvlJc w:val="left"/>
      <w:pPr>
        <w:ind w:left="5507" w:hanging="360"/>
      </w:pPr>
    </w:lvl>
    <w:lvl w:ilvl="8" w:tplc="240A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5" w15:restartNumberingAfterBreak="0">
    <w:nsid w:val="514518A6"/>
    <w:multiLevelType w:val="hybridMultilevel"/>
    <w:tmpl w:val="45845ACA"/>
    <w:lvl w:ilvl="0" w:tplc="B5D09E16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89" w:hanging="360"/>
      </w:pPr>
    </w:lvl>
    <w:lvl w:ilvl="2" w:tplc="240A001B" w:tentative="1">
      <w:start w:val="1"/>
      <w:numFmt w:val="lowerRoman"/>
      <w:lvlText w:val="%3."/>
      <w:lvlJc w:val="right"/>
      <w:pPr>
        <w:ind w:left="1909" w:hanging="180"/>
      </w:pPr>
    </w:lvl>
    <w:lvl w:ilvl="3" w:tplc="240A000F" w:tentative="1">
      <w:start w:val="1"/>
      <w:numFmt w:val="decimal"/>
      <w:lvlText w:val="%4."/>
      <w:lvlJc w:val="left"/>
      <w:pPr>
        <w:ind w:left="2629" w:hanging="360"/>
      </w:pPr>
    </w:lvl>
    <w:lvl w:ilvl="4" w:tplc="240A0019" w:tentative="1">
      <w:start w:val="1"/>
      <w:numFmt w:val="lowerLetter"/>
      <w:lvlText w:val="%5."/>
      <w:lvlJc w:val="left"/>
      <w:pPr>
        <w:ind w:left="3349" w:hanging="360"/>
      </w:pPr>
    </w:lvl>
    <w:lvl w:ilvl="5" w:tplc="240A001B" w:tentative="1">
      <w:start w:val="1"/>
      <w:numFmt w:val="lowerRoman"/>
      <w:lvlText w:val="%6."/>
      <w:lvlJc w:val="right"/>
      <w:pPr>
        <w:ind w:left="4069" w:hanging="180"/>
      </w:pPr>
    </w:lvl>
    <w:lvl w:ilvl="6" w:tplc="240A000F" w:tentative="1">
      <w:start w:val="1"/>
      <w:numFmt w:val="decimal"/>
      <w:lvlText w:val="%7."/>
      <w:lvlJc w:val="left"/>
      <w:pPr>
        <w:ind w:left="4789" w:hanging="360"/>
      </w:pPr>
    </w:lvl>
    <w:lvl w:ilvl="7" w:tplc="240A0019" w:tentative="1">
      <w:start w:val="1"/>
      <w:numFmt w:val="lowerLetter"/>
      <w:lvlText w:val="%8."/>
      <w:lvlJc w:val="left"/>
      <w:pPr>
        <w:ind w:left="5509" w:hanging="360"/>
      </w:pPr>
    </w:lvl>
    <w:lvl w:ilvl="8" w:tplc="240A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16" w15:restartNumberingAfterBreak="0">
    <w:nsid w:val="54C67BDF"/>
    <w:multiLevelType w:val="hybridMultilevel"/>
    <w:tmpl w:val="1B1C7C9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F0DE9"/>
    <w:multiLevelType w:val="hybridMultilevel"/>
    <w:tmpl w:val="CC36E79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980D02"/>
    <w:multiLevelType w:val="hybridMultilevel"/>
    <w:tmpl w:val="D8967B5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F45E17"/>
    <w:multiLevelType w:val="multilevel"/>
    <w:tmpl w:val="E77C1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1737E5"/>
    <w:multiLevelType w:val="hybridMultilevel"/>
    <w:tmpl w:val="6178CFA2"/>
    <w:lvl w:ilvl="0" w:tplc="550E6B90">
      <w:start w:val="1"/>
      <w:numFmt w:val="bullet"/>
      <w:lvlText w:val="J"/>
      <w:lvlJc w:val="left"/>
      <w:pPr>
        <w:ind w:left="360" w:hanging="360"/>
      </w:pPr>
      <w:rPr>
        <w:rFonts w:ascii="Wingdings" w:hAnsi="Wingdings" w:hint="default"/>
      </w:rPr>
    </w:lvl>
    <w:lvl w:ilvl="1" w:tplc="071E668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7749544">
    <w:abstractNumId w:val="8"/>
  </w:num>
  <w:num w:numId="2" w16cid:durableId="1741755753">
    <w:abstractNumId w:val="6"/>
  </w:num>
  <w:num w:numId="3" w16cid:durableId="1024593089">
    <w:abstractNumId w:val="5"/>
  </w:num>
  <w:num w:numId="4" w16cid:durableId="929386783">
    <w:abstractNumId w:val="4"/>
  </w:num>
  <w:num w:numId="5" w16cid:durableId="1927961263">
    <w:abstractNumId w:val="7"/>
  </w:num>
  <w:num w:numId="6" w16cid:durableId="161941637">
    <w:abstractNumId w:val="3"/>
  </w:num>
  <w:num w:numId="7" w16cid:durableId="1409159107">
    <w:abstractNumId w:val="2"/>
  </w:num>
  <w:num w:numId="8" w16cid:durableId="1191803122">
    <w:abstractNumId w:val="1"/>
  </w:num>
  <w:num w:numId="9" w16cid:durableId="994718494">
    <w:abstractNumId w:val="0"/>
  </w:num>
  <w:num w:numId="10" w16cid:durableId="1940946655">
    <w:abstractNumId w:val="19"/>
  </w:num>
  <w:num w:numId="11" w16cid:durableId="2066174442">
    <w:abstractNumId w:val="14"/>
  </w:num>
  <w:num w:numId="12" w16cid:durableId="1024595112">
    <w:abstractNumId w:val="15"/>
  </w:num>
  <w:num w:numId="13" w16cid:durableId="21174907">
    <w:abstractNumId w:val="20"/>
  </w:num>
  <w:num w:numId="14" w16cid:durableId="717240049">
    <w:abstractNumId w:val="11"/>
  </w:num>
  <w:num w:numId="15" w16cid:durableId="1574507607">
    <w:abstractNumId w:val="12"/>
  </w:num>
  <w:num w:numId="16" w16cid:durableId="551815019">
    <w:abstractNumId w:val="9"/>
  </w:num>
  <w:num w:numId="17" w16cid:durableId="1844934482">
    <w:abstractNumId w:val="17"/>
  </w:num>
  <w:num w:numId="18" w16cid:durableId="185021199">
    <w:abstractNumId w:val="13"/>
  </w:num>
  <w:num w:numId="19" w16cid:durableId="2090688105">
    <w:abstractNumId w:val="10"/>
  </w:num>
  <w:num w:numId="20" w16cid:durableId="1900549820">
    <w:abstractNumId w:val="18"/>
  </w:num>
  <w:num w:numId="21" w16cid:durableId="1665960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4A71"/>
    <w:rsid w:val="00021A1D"/>
    <w:rsid w:val="00025C9F"/>
    <w:rsid w:val="00034616"/>
    <w:rsid w:val="0005359A"/>
    <w:rsid w:val="0006063C"/>
    <w:rsid w:val="00090427"/>
    <w:rsid w:val="00120BDF"/>
    <w:rsid w:val="0015074B"/>
    <w:rsid w:val="00166F92"/>
    <w:rsid w:val="00243F71"/>
    <w:rsid w:val="0029639D"/>
    <w:rsid w:val="002B07DC"/>
    <w:rsid w:val="002C3A43"/>
    <w:rsid w:val="002D0B06"/>
    <w:rsid w:val="00326F90"/>
    <w:rsid w:val="004565FB"/>
    <w:rsid w:val="0049100D"/>
    <w:rsid w:val="00496838"/>
    <w:rsid w:val="00536F09"/>
    <w:rsid w:val="0062677A"/>
    <w:rsid w:val="00654D82"/>
    <w:rsid w:val="006E3157"/>
    <w:rsid w:val="00754F96"/>
    <w:rsid w:val="00784A21"/>
    <w:rsid w:val="008E34FF"/>
    <w:rsid w:val="00993268"/>
    <w:rsid w:val="009E267D"/>
    <w:rsid w:val="00AA1D8D"/>
    <w:rsid w:val="00B03EAF"/>
    <w:rsid w:val="00B04B1B"/>
    <w:rsid w:val="00B47730"/>
    <w:rsid w:val="00BD1FA8"/>
    <w:rsid w:val="00C91A67"/>
    <w:rsid w:val="00C93856"/>
    <w:rsid w:val="00CA7071"/>
    <w:rsid w:val="00CB0664"/>
    <w:rsid w:val="00CC6F0B"/>
    <w:rsid w:val="00D95C34"/>
    <w:rsid w:val="00E65C40"/>
    <w:rsid w:val="00F7745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2A60A9"/>
  <w14:defaultImageDpi w14:val="300"/>
  <w15:docId w15:val="{8AD134A0-37E2-4C16-B4DA-3E7E8CEE7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5</Pages>
  <Words>853</Words>
  <Characters>4693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5535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CRUZDELINA CONTRERAS</cp:lastModifiedBy>
  <cp:revision>16</cp:revision>
  <dcterms:created xsi:type="dcterms:W3CDTF">2013-12-23T23:15:00Z</dcterms:created>
  <dcterms:modified xsi:type="dcterms:W3CDTF">2025-10-09T00:49:00Z</dcterms:modified>
  <cp:category/>
</cp:coreProperties>
</file>