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65419" w14:textId="2E6F9976" w:rsidR="00352D96" w:rsidRDefault="00352D96" w:rsidP="00352D96">
      <w:pPr>
        <w:pStyle w:val="Ttulo1"/>
        <w:jc w:val="center"/>
        <w:rPr>
          <w:rFonts w:ascii="Arial" w:hAnsi="Arial" w:cs="Arial"/>
          <w:color w:val="000000" w:themeColor="text1"/>
          <w:sz w:val="24"/>
          <w:szCs w:val="24"/>
          <w:lang w:val="es-CO"/>
        </w:rPr>
      </w:pPr>
      <w:r w:rsidRPr="00352D96">
        <w:rPr>
          <w:rFonts w:ascii="Arial" w:hAnsi="Arial" w:cs="Arial"/>
          <w:color w:val="000000" w:themeColor="text1"/>
          <w:sz w:val="24"/>
          <w:szCs w:val="24"/>
          <w:lang w:val="es-CO"/>
        </w:rPr>
        <w:t xml:space="preserve">PROYECTO </w:t>
      </w:r>
    </w:p>
    <w:p w14:paraId="0A5F110C" w14:textId="77777777" w:rsidR="00352D96" w:rsidRPr="00352D96" w:rsidRDefault="00352D96" w:rsidP="00352D96">
      <w:pPr>
        <w:rPr>
          <w:lang w:val="es-CO"/>
        </w:rPr>
      </w:pPr>
    </w:p>
    <w:p w14:paraId="7841B530" w14:textId="5F202D60" w:rsidR="00352D96" w:rsidRDefault="00352D96" w:rsidP="00352D96">
      <w:pPr>
        <w:jc w:val="center"/>
        <w:rPr>
          <w:rFonts w:ascii="Arial" w:hAnsi="Arial" w:cs="Arial"/>
          <w:b/>
          <w:bCs/>
          <w:sz w:val="24"/>
          <w:szCs w:val="24"/>
          <w:lang w:val="es-CO"/>
        </w:rPr>
      </w:pPr>
      <w:r w:rsidRPr="00352D96">
        <w:rPr>
          <w:rFonts w:ascii="Arial" w:hAnsi="Arial" w:cs="Arial"/>
          <w:b/>
          <w:bCs/>
          <w:sz w:val="24"/>
          <w:szCs w:val="24"/>
          <w:lang w:val="es-CO"/>
        </w:rPr>
        <w:t>AMBIENTES ESCOLARES EN LA PRIMERA INFANCIA</w:t>
      </w:r>
    </w:p>
    <w:p w14:paraId="7079B6D4" w14:textId="0867E5FE" w:rsidR="00352D96" w:rsidRDefault="00352D96" w:rsidP="00352D96">
      <w:pPr>
        <w:jc w:val="center"/>
        <w:rPr>
          <w:rFonts w:ascii="Arial" w:hAnsi="Arial" w:cs="Arial"/>
          <w:b/>
          <w:bCs/>
          <w:sz w:val="24"/>
          <w:szCs w:val="24"/>
          <w:lang w:val="es-CO"/>
        </w:rPr>
      </w:pPr>
    </w:p>
    <w:p w14:paraId="14EF083C" w14:textId="311B99CC" w:rsidR="00352D96" w:rsidRDefault="00352D96" w:rsidP="00352D96">
      <w:pPr>
        <w:jc w:val="center"/>
        <w:rPr>
          <w:rFonts w:ascii="Arial" w:hAnsi="Arial" w:cs="Arial"/>
          <w:b/>
          <w:bCs/>
          <w:sz w:val="24"/>
          <w:szCs w:val="24"/>
          <w:lang w:val="es-CO"/>
        </w:rPr>
      </w:pPr>
    </w:p>
    <w:p w14:paraId="5102D0B5" w14:textId="2D13537B" w:rsidR="00352D96" w:rsidRPr="00352D96" w:rsidRDefault="00352D96" w:rsidP="00352D96">
      <w:pPr>
        <w:pStyle w:val="Ttulo1"/>
        <w:jc w:val="center"/>
        <w:rPr>
          <w:rFonts w:ascii="Arial" w:hAnsi="Arial" w:cs="Arial"/>
          <w:color w:val="000000" w:themeColor="text1"/>
          <w:sz w:val="24"/>
          <w:szCs w:val="24"/>
          <w:lang w:val="es-CO"/>
        </w:rPr>
      </w:pPr>
      <w:r w:rsidRPr="00352D96">
        <w:rPr>
          <w:rFonts w:ascii="Arial" w:hAnsi="Arial" w:cs="Arial"/>
          <w:color w:val="000000" w:themeColor="text1"/>
          <w:sz w:val="24"/>
          <w:szCs w:val="24"/>
          <w:lang w:val="es-CO"/>
        </w:rPr>
        <w:t>EXPLORANDO EL ESPACIO CON EL CUERPO Y LOS SENTIDOS</w:t>
      </w:r>
    </w:p>
    <w:p w14:paraId="6FD5B632" w14:textId="74BB83C9" w:rsidR="00352D96" w:rsidRPr="00352D96" w:rsidRDefault="00352D96" w:rsidP="00352D96">
      <w:pPr>
        <w:rPr>
          <w:rFonts w:ascii="Arial" w:hAnsi="Arial" w:cs="Arial"/>
          <w:b/>
          <w:bCs/>
          <w:sz w:val="24"/>
          <w:szCs w:val="24"/>
          <w:lang w:val="es-CO"/>
        </w:rPr>
      </w:pPr>
    </w:p>
    <w:p w14:paraId="58BBBE50" w14:textId="3580EC7D" w:rsidR="00352D96" w:rsidRPr="00352D96" w:rsidRDefault="00352D96" w:rsidP="00352D96">
      <w:pPr>
        <w:jc w:val="center"/>
        <w:rPr>
          <w:rFonts w:ascii="Arial" w:hAnsi="Arial" w:cs="Arial"/>
          <w:b/>
          <w:bCs/>
          <w:sz w:val="24"/>
          <w:szCs w:val="24"/>
          <w:lang w:val="es-CO"/>
        </w:rPr>
      </w:pPr>
    </w:p>
    <w:p w14:paraId="2DFD40B1" w14:textId="67A79280" w:rsidR="00352D96" w:rsidRPr="00352D96" w:rsidRDefault="00352D96" w:rsidP="00352D96">
      <w:pPr>
        <w:jc w:val="center"/>
        <w:rPr>
          <w:rFonts w:ascii="Arial" w:hAnsi="Arial" w:cs="Arial"/>
          <w:b/>
          <w:bCs/>
          <w:sz w:val="24"/>
          <w:szCs w:val="24"/>
          <w:lang w:val="es-CO"/>
        </w:rPr>
      </w:pPr>
    </w:p>
    <w:p w14:paraId="1A009978" w14:textId="5DBDD5D2" w:rsidR="00352D96" w:rsidRDefault="00352D96" w:rsidP="00352D96">
      <w:pPr>
        <w:jc w:val="center"/>
        <w:rPr>
          <w:rFonts w:ascii="Arial" w:hAnsi="Arial" w:cs="Arial"/>
          <w:b/>
          <w:bCs/>
          <w:sz w:val="24"/>
          <w:szCs w:val="24"/>
          <w:lang w:val="es-CO"/>
        </w:rPr>
      </w:pPr>
    </w:p>
    <w:p w14:paraId="56C0B8F9" w14:textId="3A850093" w:rsidR="00352D96" w:rsidRDefault="00352D96" w:rsidP="00352D96">
      <w:pPr>
        <w:jc w:val="center"/>
        <w:rPr>
          <w:rFonts w:ascii="Arial" w:hAnsi="Arial" w:cs="Arial"/>
          <w:b/>
          <w:bCs/>
          <w:sz w:val="24"/>
          <w:szCs w:val="24"/>
          <w:lang w:val="es-CO"/>
        </w:rPr>
      </w:pPr>
    </w:p>
    <w:p w14:paraId="1B73D242" w14:textId="77777777" w:rsidR="00352D96" w:rsidRDefault="00352D96" w:rsidP="00352D96">
      <w:pPr>
        <w:jc w:val="center"/>
        <w:rPr>
          <w:rFonts w:ascii="Arial" w:hAnsi="Arial" w:cs="Arial"/>
          <w:b/>
          <w:bCs/>
          <w:sz w:val="24"/>
          <w:szCs w:val="24"/>
          <w:lang w:val="es-CO"/>
        </w:rPr>
      </w:pPr>
    </w:p>
    <w:p w14:paraId="05E1351C" w14:textId="77777777" w:rsidR="00352D96" w:rsidRDefault="00352D96" w:rsidP="00352D96">
      <w:pPr>
        <w:jc w:val="center"/>
        <w:rPr>
          <w:rFonts w:ascii="Arial" w:hAnsi="Arial" w:cs="Arial"/>
          <w:b/>
          <w:bCs/>
          <w:sz w:val="24"/>
          <w:szCs w:val="24"/>
          <w:lang w:val="es-CO"/>
        </w:rPr>
      </w:pPr>
    </w:p>
    <w:p w14:paraId="619624D1" w14:textId="77777777" w:rsidR="00352D96" w:rsidRDefault="00352D96" w:rsidP="00352D96">
      <w:pPr>
        <w:jc w:val="center"/>
        <w:rPr>
          <w:rFonts w:ascii="Arial" w:hAnsi="Arial" w:cs="Arial"/>
          <w:b/>
          <w:bCs/>
          <w:sz w:val="24"/>
          <w:szCs w:val="24"/>
          <w:lang w:val="es-CO"/>
        </w:rPr>
      </w:pPr>
    </w:p>
    <w:p w14:paraId="22AC2E4A" w14:textId="2BBF3662" w:rsidR="00352D96" w:rsidRDefault="00352D96" w:rsidP="00352D96">
      <w:pPr>
        <w:jc w:val="center"/>
        <w:rPr>
          <w:rFonts w:ascii="Arial" w:hAnsi="Arial" w:cs="Arial"/>
          <w:b/>
          <w:bCs/>
          <w:sz w:val="24"/>
          <w:szCs w:val="24"/>
          <w:lang w:val="es-CO"/>
        </w:rPr>
      </w:pPr>
      <w:r w:rsidRPr="00352D96">
        <w:rPr>
          <w:rFonts w:ascii="Arial" w:hAnsi="Arial" w:cs="Arial"/>
          <w:b/>
          <w:bCs/>
          <w:sz w:val="24"/>
          <w:szCs w:val="24"/>
          <w:lang w:val="es-CO"/>
        </w:rPr>
        <w:t xml:space="preserve">CENTRO EDUCATIVO RURAL MONTECRISTO </w:t>
      </w:r>
    </w:p>
    <w:p w14:paraId="7510873B" w14:textId="1620E38A" w:rsidR="00352D96" w:rsidRDefault="00352D96" w:rsidP="00352D96">
      <w:pPr>
        <w:jc w:val="center"/>
        <w:rPr>
          <w:rFonts w:ascii="Arial" w:hAnsi="Arial" w:cs="Arial"/>
          <w:b/>
          <w:bCs/>
          <w:sz w:val="24"/>
          <w:szCs w:val="24"/>
          <w:lang w:val="es-CO"/>
        </w:rPr>
      </w:pPr>
    </w:p>
    <w:p w14:paraId="06C5D76A" w14:textId="6EE5AC69" w:rsidR="00352D96" w:rsidRDefault="00352D96" w:rsidP="00352D96">
      <w:pPr>
        <w:jc w:val="center"/>
        <w:rPr>
          <w:rFonts w:ascii="Arial" w:hAnsi="Arial" w:cs="Arial"/>
          <w:b/>
          <w:bCs/>
          <w:sz w:val="24"/>
          <w:szCs w:val="24"/>
          <w:lang w:val="es-CO"/>
        </w:rPr>
      </w:pPr>
    </w:p>
    <w:p w14:paraId="7C142D1B" w14:textId="77777777" w:rsidR="00352D96" w:rsidRPr="00352D96" w:rsidRDefault="00352D96" w:rsidP="00352D96">
      <w:pPr>
        <w:jc w:val="center"/>
        <w:rPr>
          <w:rFonts w:ascii="Arial" w:hAnsi="Arial" w:cs="Arial"/>
          <w:b/>
          <w:bCs/>
          <w:sz w:val="24"/>
          <w:szCs w:val="24"/>
          <w:lang w:val="es-CO"/>
        </w:rPr>
      </w:pPr>
    </w:p>
    <w:p w14:paraId="4991D94B" w14:textId="77777777" w:rsidR="00352D96" w:rsidRDefault="00352D96" w:rsidP="00352D96">
      <w:pPr>
        <w:pStyle w:val="Ttulo1"/>
        <w:rPr>
          <w:rFonts w:ascii="Arial" w:hAnsi="Arial" w:cs="Arial"/>
          <w:color w:val="auto"/>
          <w:sz w:val="24"/>
          <w:szCs w:val="24"/>
          <w:lang w:val="es-CO"/>
        </w:rPr>
      </w:pPr>
    </w:p>
    <w:p w14:paraId="5B9734D2" w14:textId="7E4555F4" w:rsidR="00352D96" w:rsidRDefault="00352D96" w:rsidP="00352D96">
      <w:pPr>
        <w:pStyle w:val="Ttulo1"/>
        <w:rPr>
          <w:rFonts w:ascii="Arial" w:hAnsi="Arial" w:cs="Arial"/>
          <w:color w:val="auto"/>
          <w:sz w:val="24"/>
          <w:szCs w:val="24"/>
          <w:lang w:val="es-CO"/>
        </w:rPr>
      </w:pPr>
    </w:p>
    <w:p w14:paraId="44FF7B6F" w14:textId="001148DC" w:rsidR="00352D96" w:rsidRPr="00352D96" w:rsidRDefault="00352D96" w:rsidP="00352D96">
      <w:pPr>
        <w:jc w:val="center"/>
        <w:rPr>
          <w:rFonts w:ascii="Arial" w:hAnsi="Arial" w:cs="Arial"/>
          <w:b/>
          <w:bCs/>
          <w:sz w:val="24"/>
          <w:szCs w:val="24"/>
          <w:lang w:val="es-CO"/>
        </w:rPr>
      </w:pPr>
      <w:r w:rsidRPr="00352D96">
        <w:rPr>
          <w:rFonts w:ascii="Arial" w:hAnsi="Arial" w:cs="Arial"/>
          <w:b/>
          <w:bCs/>
          <w:sz w:val="24"/>
          <w:szCs w:val="24"/>
          <w:lang w:val="es-CO"/>
        </w:rPr>
        <w:t xml:space="preserve">SALAZAR DE LAS PALMAS </w:t>
      </w:r>
    </w:p>
    <w:p w14:paraId="0D2DB212" w14:textId="2526D4C8" w:rsidR="00352D96" w:rsidRPr="00352D96" w:rsidRDefault="00352D96" w:rsidP="00352D96">
      <w:pPr>
        <w:jc w:val="center"/>
        <w:rPr>
          <w:rFonts w:ascii="Arial" w:hAnsi="Arial" w:cs="Arial"/>
          <w:b/>
          <w:bCs/>
          <w:sz w:val="24"/>
          <w:szCs w:val="24"/>
          <w:lang w:val="es-CO"/>
        </w:rPr>
      </w:pPr>
      <w:r w:rsidRPr="00352D96">
        <w:rPr>
          <w:rFonts w:ascii="Arial" w:hAnsi="Arial" w:cs="Arial"/>
          <w:b/>
          <w:bCs/>
          <w:sz w:val="24"/>
          <w:szCs w:val="24"/>
          <w:lang w:val="es-CO"/>
        </w:rPr>
        <w:t>NORTE DE SANTANDER</w:t>
      </w:r>
    </w:p>
    <w:p w14:paraId="64D13957" w14:textId="4991B8AA" w:rsidR="00352D96" w:rsidRDefault="00352D96" w:rsidP="00352D96">
      <w:pPr>
        <w:rPr>
          <w:lang w:val="es-CO"/>
        </w:rPr>
      </w:pPr>
    </w:p>
    <w:p w14:paraId="76662779" w14:textId="4805455E" w:rsidR="00352D96" w:rsidRDefault="00352D96" w:rsidP="00352D96">
      <w:pPr>
        <w:rPr>
          <w:lang w:val="es-CO"/>
        </w:rPr>
      </w:pPr>
    </w:p>
    <w:p w14:paraId="0D42FD18" w14:textId="5DF4424E" w:rsidR="00352D96" w:rsidRDefault="00352D96" w:rsidP="00352D96">
      <w:pPr>
        <w:rPr>
          <w:lang w:val="es-CO"/>
        </w:rPr>
      </w:pPr>
    </w:p>
    <w:p w14:paraId="71AA7A91" w14:textId="46264869" w:rsidR="00B44195" w:rsidRPr="00A34D9C" w:rsidRDefault="00A6274C" w:rsidP="00352D96">
      <w:pPr>
        <w:pStyle w:val="Ttulo1"/>
        <w:numPr>
          <w:ilvl w:val="0"/>
          <w:numId w:val="22"/>
        </w:numPr>
        <w:rPr>
          <w:rFonts w:ascii="Arial" w:hAnsi="Arial" w:cs="Arial"/>
          <w:color w:val="auto"/>
          <w:sz w:val="24"/>
          <w:szCs w:val="24"/>
          <w:lang w:val="es-CO"/>
        </w:rPr>
      </w:pPr>
      <w:r>
        <w:rPr>
          <w:rFonts w:ascii="Arial" w:hAnsi="Arial" w:cs="Arial"/>
          <w:color w:val="auto"/>
          <w:sz w:val="24"/>
          <w:szCs w:val="24"/>
          <w:lang w:val="es-CO"/>
        </w:rPr>
        <w:t>T</w:t>
      </w:r>
      <w:r w:rsidR="00A34D9C" w:rsidRPr="00A34D9C">
        <w:rPr>
          <w:rFonts w:ascii="Arial" w:hAnsi="Arial" w:cs="Arial"/>
          <w:color w:val="auto"/>
          <w:sz w:val="24"/>
          <w:szCs w:val="24"/>
          <w:lang w:val="es-CO"/>
        </w:rPr>
        <w:t>ÍTULO DEL PROYECTO</w:t>
      </w:r>
    </w:p>
    <w:p w14:paraId="342CEFBB" w14:textId="77777777" w:rsidR="00B44195" w:rsidRPr="00A34D9C" w:rsidRDefault="00A34D9C">
      <w:pPr>
        <w:rPr>
          <w:rFonts w:ascii="Arial" w:hAnsi="Arial" w:cs="Arial"/>
          <w:b/>
          <w:bCs/>
          <w:sz w:val="24"/>
          <w:szCs w:val="24"/>
          <w:lang w:val="es-CO"/>
        </w:rPr>
      </w:pPr>
      <w:r w:rsidRPr="00A34D9C">
        <w:rPr>
          <w:rFonts w:ascii="Arial" w:hAnsi="Arial" w:cs="Arial"/>
          <w:b/>
          <w:bCs/>
          <w:sz w:val="24"/>
          <w:szCs w:val="24"/>
          <w:lang w:val="es-CO"/>
        </w:rPr>
        <w:t>“</w:t>
      </w:r>
      <w:bookmarkStart w:id="0" w:name="_Hlk198230533"/>
      <w:r w:rsidRPr="00A34D9C">
        <w:rPr>
          <w:rFonts w:ascii="Arial" w:hAnsi="Arial" w:cs="Arial"/>
          <w:b/>
          <w:bCs/>
          <w:sz w:val="24"/>
          <w:szCs w:val="24"/>
          <w:lang w:val="es-CO"/>
        </w:rPr>
        <w:t>Explorando el espacio con el cuerpo y los sentidos</w:t>
      </w:r>
      <w:bookmarkEnd w:id="0"/>
      <w:r w:rsidRPr="00A34D9C">
        <w:rPr>
          <w:rFonts w:ascii="Arial" w:hAnsi="Arial" w:cs="Arial"/>
          <w:b/>
          <w:bCs/>
          <w:sz w:val="24"/>
          <w:szCs w:val="24"/>
          <w:lang w:val="es-CO"/>
        </w:rPr>
        <w:t>”</w:t>
      </w:r>
    </w:p>
    <w:p w14:paraId="3AF5B7DE" w14:textId="77777777" w:rsidR="00B44195" w:rsidRPr="00A34D9C" w:rsidRDefault="00A34D9C">
      <w:pPr>
        <w:pStyle w:val="Ttulo1"/>
        <w:rPr>
          <w:rFonts w:ascii="Arial" w:hAnsi="Arial" w:cs="Arial"/>
          <w:sz w:val="24"/>
          <w:szCs w:val="24"/>
          <w:lang w:val="es-CO"/>
        </w:rPr>
      </w:pPr>
      <w:r w:rsidRPr="00A34D9C">
        <w:rPr>
          <w:rFonts w:ascii="Arial" w:hAnsi="Arial" w:cs="Arial"/>
          <w:color w:val="auto"/>
          <w:sz w:val="24"/>
          <w:szCs w:val="24"/>
          <w:lang w:val="es-CO"/>
        </w:rPr>
        <w:t>2. IDENTIFICACIÓN DEL PROBLEMA</w:t>
      </w:r>
    </w:p>
    <w:p w14:paraId="7F9B9ECE" w14:textId="54434DA5" w:rsidR="00B44195" w:rsidRDefault="00A34D9C">
      <w:pPr>
        <w:rPr>
          <w:rFonts w:ascii="Arial" w:hAnsi="Arial" w:cs="Arial"/>
          <w:sz w:val="24"/>
          <w:szCs w:val="24"/>
          <w:lang w:val="es-CO"/>
        </w:rPr>
      </w:pPr>
      <w:r w:rsidRPr="00A34D9C">
        <w:rPr>
          <w:rFonts w:ascii="Arial" w:hAnsi="Arial" w:cs="Arial"/>
          <w:sz w:val="24"/>
          <w:szCs w:val="24"/>
          <w:lang w:val="es-CO"/>
        </w:rPr>
        <w:t xml:space="preserve">En </w:t>
      </w:r>
      <w:r w:rsidR="005145CF" w:rsidRPr="00A34D9C">
        <w:rPr>
          <w:rFonts w:ascii="Arial" w:hAnsi="Arial" w:cs="Arial"/>
          <w:sz w:val="24"/>
          <w:szCs w:val="24"/>
          <w:lang w:val="es-CO"/>
        </w:rPr>
        <w:t>las aulas</w:t>
      </w:r>
      <w:r w:rsidRPr="00A34D9C">
        <w:rPr>
          <w:rFonts w:ascii="Arial" w:hAnsi="Arial" w:cs="Arial"/>
          <w:sz w:val="24"/>
          <w:szCs w:val="24"/>
          <w:lang w:val="es-CO"/>
        </w:rPr>
        <w:t xml:space="preserve"> multigrado </w:t>
      </w:r>
      <w:r w:rsidR="007D7AF3" w:rsidRPr="00A34D9C">
        <w:rPr>
          <w:rFonts w:ascii="Arial" w:hAnsi="Arial" w:cs="Arial"/>
          <w:sz w:val="24"/>
          <w:szCs w:val="24"/>
          <w:lang w:val="es-CO"/>
        </w:rPr>
        <w:t>del C.E.R Montecristo</w:t>
      </w:r>
      <w:r w:rsidR="00862738" w:rsidRPr="00A34D9C">
        <w:rPr>
          <w:rFonts w:ascii="Arial" w:hAnsi="Arial" w:cs="Arial"/>
          <w:sz w:val="24"/>
          <w:szCs w:val="24"/>
          <w:lang w:val="es-CO"/>
        </w:rPr>
        <w:t xml:space="preserve"> del municipio de Salazar</w:t>
      </w:r>
      <w:r w:rsidR="007D7AF3" w:rsidRPr="00A34D9C">
        <w:rPr>
          <w:rFonts w:ascii="Arial" w:hAnsi="Arial" w:cs="Arial"/>
          <w:sz w:val="24"/>
          <w:szCs w:val="24"/>
          <w:lang w:val="es-CO"/>
        </w:rPr>
        <w:t xml:space="preserve"> </w:t>
      </w:r>
      <w:r w:rsidR="009646AE">
        <w:rPr>
          <w:rFonts w:ascii="Arial" w:hAnsi="Arial" w:cs="Arial"/>
          <w:sz w:val="24"/>
          <w:szCs w:val="24"/>
          <w:lang w:val="es-CO"/>
        </w:rPr>
        <w:t xml:space="preserve">se ha identificado que muchos </w:t>
      </w:r>
      <w:r w:rsidRPr="00A34D9C">
        <w:rPr>
          <w:rFonts w:ascii="Arial" w:hAnsi="Arial" w:cs="Arial"/>
          <w:sz w:val="24"/>
          <w:szCs w:val="24"/>
          <w:lang w:val="es-CO"/>
        </w:rPr>
        <w:t>niños y niñas de 5 años, presentan dificultades para ubicarse y comprender el espacio que los rodea.</w:t>
      </w:r>
      <w:r w:rsidR="009646AE">
        <w:rPr>
          <w:rFonts w:ascii="Arial" w:hAnsi="Arial" w:cs="Arial"/>
          <w:sz w:val="24"/>
          <w:szCs w:val="24"/>
          <w:lang w:val="es-CO"/>
        </w:rPr>
        <w:t xml:space="preserve"> A través de la observación directa en actividades cotidianas; se evidencio que esta dificultad</w:t>
      </w:r>
      <w:r w:rsidRPr="00A34D9C">
        <w:rPr>
          <w:rFonts w:ascii="Arial" w:hAnsi="Arial" w:cs="Arial"/>
          <w:sz w:val="24"/>
          <w:szCs w:val="24"/>
          <w:lang w:val="es-CO"/>
        </w:rPr>
        <w:t xml:space="preserve"> afecta su autonomía, su interacción con los materiales, </w:t>
      </w:r>
      <w:r w:rsidR="009646AE">
        <w:rPr>
          <w:rFonts w:ascii="Arial" w:hAnsi="Arial" w:cs="Arial"/>
          <w:sz w:val="24"/>
          <w:szCs w:val="24"/>
          <w:lang w:val="es-CO"/>
        </w:rPr>
        <w:t>y</w:t>
      </w:r>
      <w:r w:rsidR="00862738" w:rsidRPr="00A34D9C">
        <w:rPr>
          <w:rFonts w:ascii="Arial" w:hAnsi="Arial" w:cs="Arial"/>
          <w:sz w:val="24"/>
          <w:szCs w:val="24"/>
          <w:lang w:val="es-CO"/>
        </w:rPr>
        <w:t xml:space="preserve"> la coordinación motora lo cual les </w:t>
      </w:r>
      <w:r w:rsidR="009646AE">
        <w:rPr>
          <w:rFonts w:ascii="Arial" w:hAnsi="Arial" w:cs="Arial"/>
          <w:sz w:val="24"/>
          <w:szCs w:val="24"/>
          <w:lang w:val="es-CO"/>
        </w:rPr>
        <w:t>limita su desarrollo integral en aspectos como el pensamiento,</w:t>
      </w:r>
      <w:r w:rsidR="00862738" w:rsidRPr="00A34D9C">
        <w:rPr>
          <w:rFonts w:ascii="Arial" w:hAnsi="Arial" w:cs="Arial"/>
          <w:sz w:val="24"/>
          <w:szCs w:val="24"/>
          <w:lang w:val="es-CO"/>
        </w:rPr>
        <w:t xml:space="preserve"> moverse y manipular objetos en el espacio de manera efectiva </w:t>
      </w:r>
      <w:r w:rsidRPr="00A34D9C">
        <w:rPr>
          <w:rFonts w:ascii="Arial" w:hAnsi="Arial" w:cs="Arial"/>
          <w:sz w:val="24"/>
          <w:szCs w:val="24"/>
          <w:lang w:val="es-CO"/>
        </w:rPr>
        <w:t>y su participación en actividades grupales. Esta dificultad puede limitar su desarrollo integral, especialmente en el área del pensamiento lógico, el lenguaje y la motricidad.</w:t>
      </w:r>
    </w:p>
    <w:p w14:paraId="7B259C96" w14:textId="389CCA0D" w:rsidR="009646AE" w:rsidRPr="00A34D9C" w:rsidRDefault="009646AE">
      <w:pPr>
        <w:rPr>
          <w:rFonts w:ascii="Arial" w:hAnsi="Arial" w:cs="Arial"/>
          <w:sz w:val="24"/>
          <w:szCs w:val="24"/>
          <w:lang w:val="es-CO"/>
        </w:rPr>
      </w:pPr>
      <w:r>
        <w:rPr>
          <w:rFonts w:ascii="Arial" w:hAnsi="Arial" w:cs="Arial"/>
          <w:sz w:val="24"/>
          <w:szCs w:val="24"/>
          <w:lang w:val="es-CO"/>
        </w:rPr>
        <w:t>Esta situación se ve agravada por a falta de recursos didácticos específicos y de un entorno físico adaptado a sus necesidades.</w:t>
      </w:r>
    </w:p>
    <w:p w14:paraId="102838E7" w14:textId="77777777" w:rsidR="00B44195" w:rsidRPr="00A34D9C" w:rsidRDefault="00A34D9C">
      <w:pPr>
        <w:pStyle w:val="Ttulo1"/>
        <w:rPr>
          <w:rFonts w:ascii="Arial" w:hAnsi="Arial" w:cs="Arial"/>
          <w:color w:val="auto"/>
          <w:sz w:val="24"/>
          <w:szCs w:val="24"/>
          <w:lang w:val="es-CO"/>
        </w:rPr>
      </w:pPr>
      <w:r w:rsidRPr="00A34D9C">
        <w:rPr>
          <w:rFonts w:ascii="Arial" w:hAnsi="Arial" w:cs="Arial"/>
          <w:color w:val="auto"/>
          <w:sz w:val="24"/>
          <w:szCs w:val="24"/>
          <w:lang w:val="es-CO"/>
        </w:rPr>
        <w:t>3. JUSTIFICACIÓN</w:t>
      </w:r>
    </w:p>
    <w:p w14:paraId="721BB754" w14:textId="77777777" w:rsidR="00B44195" w:rsidRPr="005145CF" w:rsidRDefault="00A34D9C">
      <w:pPr>
        <w:rPr>
          <w:rFonts w:ascii="Arial" w:hAnsi="Arial" w:cs="Arial"/>
          <w:sz w:val="24"/>
          <w:szCs w:val="24"/>
        </w:rPr>
      </w:pPr>
      <w:r w:rsidRPr="005145CF">
        <w:rPr>
          <w:rFonts w:ascii="Arial" w:hAnsi="Arial" w:cs="Arial"/>
          <w:sz w:val="24"/>
          <w:szCs w:val="24"/>
        </w:rPr>
        <w:t>La orientación espacial es una habilidad fundamental en la primera infancia, ya que permite que los niños comprendan su cuerpo en relación con el entorno. Ante la falta de recursos y espacios específicos, se propone un proyecto que utilice el cuerpo, los sentidos y el entorno inmediato como herramientas de aprendizaje. Esta propuesta no solo promueve el desarrollo cognitivo y motriz, sino que también fortalece el trabajo colaborativo en el aula multigrado y estimula el aprendizaje significativo.</w:t>
      </w:r>
    </w:p>
    <w:p w14:paraId="2C55014F" w14:textId="77777777" w:rsidR="00B44195" w:rsidRPr="00A34D9C" w:rsidRDefault="00A34D9C">
      <w:pPr>
        <w:pStyle w:val="Ttulo1"/>
        <w:rPr>
          <w:rFonts w:ascii="Arial" w:hAnsi="Arial" w:cs="Arial"/>
          <w:color w:val="auto"/>
          <w:sz w:val="24"/>
          <w:szCs w:val="24"/>
          <w:lang w:val="es-CO"/>
        </w:rPr>
      </w:pPr>
      <w:r w:rsidRPr="00A34D9C">
        <w:rPr>
          <w:rFonts w:ascii="Arial" w:hAnsi="Arial" w:cs="Arial"/>
          <w:color w:val="auto"/>
          <w:sz w:val="24"/>
          <w:szCs w:val="24"/>
          <w:lang w:val="es-CO"/>
        </w:rPr>
        <w:t>4. OBJETIVO GENERAL</w:t>
      </w:r>
    </w:p>
    <w:p w14:paraId="54200DD6" w14:textId="77777777" w:rsidR="00B44195" w:rsidRPr="00A34D9C" w:rsidRDefault="00A34D9C">
      <w:pPr>
        <w:rPr>
          <w:rFonts w:ascii="Arial" w:hAnsi="Arial" w:cs="Arial"/>
          <w:sz w:val="24"/>
          <w:szCs w:val="24"/>
          <w:lang w:val="es-CO"/>
        </w:rPr>
      </w:pPr>
      <w:r w:rsidRPr="00A34D9C">
        <w:rPr>
          <w:rFonts w:ascii="Arial" w:hAnsi="Arial" w:cs="Arial"/>
          <w:sz w:val="24"/>
          <w:szCs w:val="24"/>
          <w:lang w:val="es-CO"/>
        </w:rPr>
        <w:t>Fortalecer la comprensión del espacio en los niños y niñas de 5 años mediante ambientes de aprendizaje sensoriales y corporales, adaptados a un aula multigrado con recursos limitados.</w:t>
      </w:r>
    </w:p>
    <w:p w14:paraId="6CBFB849" w14:textId="77777777" w:rsidR="00B44195" w:rsidRPr="00A34D9C" w:rsidRDefault="00A34D9C">
      <w:pPr>
        <w:pStyle w:val="Ttulo1"/>
        <w:rPr>
          <w:rFonts w:ascii="Arial" w:hAnsi="Arial" w:cs="Arial"/>
          <w:color w:val="auto"/>
          <w:sz w:val="24"/>
          <w:szCs w:val="24"/>
          <w:lang w:val="es-CO"/>
        </w:rPr>
      </w:pPr>
      <w:r w:rsidRPr="00A34D9C">
        <w:rPr>
          <w:rFonts w:ascii="Arial" w:hAnsi="Arial" w:cs="Arial"/>
          <w:color w:val="auto"/>
          <w:sz w:val="24"/>
          <w:szCs w:val="24"/>
          <w:lang w:val="es-CO"/>
        </w:rPr>
        <w:t>5. POBLACIÓN OBJETIVO / BENEFICIARIA</w:t>
      </w:r>
    </w:p>
    <w:p w14:paraId="3CB82299" w14:textId="7430B58C" w:rsidR="006D4FEB" w:rsidRPr="00A34D9C" w:rsidRDefault="002B7122" w:rsidP="008E197A">
      <w:pPr>
        <w:rPr>
          <w:rFonts w:ascii="Arial" w:hAnsi="Arial" w:cs="Arial"/>
          <w:sz w:val="24"/>
          <w:szCs w:val="24"/>
          <w:lang w:val="es-CO"/>
        </w:rPr>
      </w:pPr>
      <w:r w:rsidRPr="00A34D9C">
        <w:rPr>
          <w:rFonts w:ascii="Arial" w:hAnsi="Arial" w:cs="Arial"/>
          <w:sz w:val="24"/>
          <w:szCs w:val="24"/>
          <w:lang w:val="es-CO"/>
        </w:rPr>
        <w:t>28</w:t>
      </w:r>
      <w:r w:rsidR="00A34D9C" w:rsidRPr="00A34D9C">
        <w:rPr>
          <w:rFonts w:ascii="Arial" w:hAnsi="Arial" w:cs="Arial"/>
          <w:sz w:val="24"/>
          <w:szCs w:val="24"/>
          <w:lang w:val="es-CO"/>
        </w:rPr>
        <w:t xml:space="preserve"> </w:t>
      </w:r>
      <w:r w:rsidR="004D56A5" w:rsidRPr="00A34D9C">
        <w:rPr>
          <w:rFonts w:ascii="Arial" w:hAnsi="Arial" w:cs="Arial"/>
          <w:sz w:val="24"/>
          <w:szCs w:val="24"/>
          <w:lang w:val="es-CO"/>
        </w:rPr>
        <w:t xml:space="preserve">estudiantes de </w:t>
      </w:r>
      <w:r w:rsidR="00A34D9C" w:rsidRPr="00A34D9C">
        <w:rPr>
          <w:rFonts w:ascii="Arial" w:hAnsi="Arial" w:cs="Arial"/>
          <w:sz w:val="24"/>
          <w:szCs w:val="24"/>
          <w:lang w:val="es-CO"/>
        </w:rPr>
        <w:t>transición</w:t>
      </w:r>
      <w:r w:rsidR="004D56A5" w:rsidRPr="00A34D9C">
        <w:rPr>
          <w:rFonts w:ascii="Arial" w:hAnsi="Arial" w:cs="Arial"/>
          <w:sz w:val="24"/>
          <w:szCs w:val="24"/>
          <w:lang w:val="es-CO"/>
        </w:rPr>
        <w:t xml:space="preserve"> (grado 0</w:t>
      </w:r>
      <w:r w:rsidR="009646AE" w:rsidRPr="00A34D9C">
        <w:rPr>
          <w:rFonts w:ascii="Arial" w:hAnsi="Arial" w:cs="Arial"/>
          <w:sz w:val="24"/>
          <w:szCs w:val="24"/>
          <w:lang w:val="es-CO"/>
        </w:rPr>
        <w:t>) de</w:t>
      </w:r>
      <w:r w:rsidR="00A34D9C" w:rsidRPr="00A34D9C">
        <w:rPr>
          <w:rFonts w:ascii="Arial" w:hAnsi="Arial" w:cs="Arial"/>
          <w:sz w:val="24"/>
          <w:szCs w:val="24"/>
          <w:lang w:val="es-CO"/>
        </w:rPr>
        <w:t xml:space="preserve"> 5 años</w:t>
      </w:r>
      <w:r w:rsidR="004D56A5" w:rsidRPr="00A34D9C">
        <w:rPr>
          <w:rFonts w:ascii="Arial" w:hAnsi="Arial" w:cs="Arial"/>
          <w:sz w:val="24"/>
          <w:szCs w:val="24"/>
          <w:lang w:val="es-CO"/>
        </w:rPr>
        <w:t xml:space="preserve"> del </w:t>
      </w:r>
      <w:r w:rsidR="008E197A" w:rsidRPr="00A34D9C">
        <w:rPr>
          <w:rFonts w:ascii="Arial" w:hAnsi="Arial" w:cs="Arial"/>
          <w:sz w:val="24"/>
          <w:szCs w:val="24"/>
          <w:lang w:val="es-CO"/>
        </w:rPr>
        <w:t>C.E.R Montecristo de Salazar de las Palmas, junto con docentes, padres de familia y comunidad educativ</w:t>
      </w:r>
      <w:r w:rsidR="009646AE">
        <w:rPr>
          <w:rFonts w:ascii="Arial" w:hAnsi="Arial" w:cs="Arial"/>
          <w:sz w:val="24"/>
          <w:szCs w:val="24"/>
          <w:lang w:val="es-CO"/>
        </w:rPr>
        <w:t>a</w:t>
      </w:r>
    </w:p>
    <w:p w14:paraId="6E0BF8E2" w14:textId="77777777" w:rsidR="004D56A5" w:rsidRPr="00A34D9C" w:rsidRDefault="004D56A5" w:rsidP="004D56A5">
      <w:pPr>
        <w:pStyle w:val="Prrafodelista"/>
        <w:ind w:left="360"/>
        <w:rPr>
          <w:rFonts w:ascii="Arial" w:hAnsi="Arial" w:cs="Arial"/>
          <w:sz w:val="24"/>
          <w:szCs w:val="24"/>
          <w:lang w:val="es-CO"/>
        </w:rPr>
      </w:pPr>
    </w:p>
    <w:p w14:paraId="3350902F" w14:textId="6AAF9C4C" w:rsidR="00B44195" w:rsidRPr="00A34D9C" w:rsidRDefault="00A34D9C" w:rsidP="004D56A5">
      <w:pPr>
        <w:rPr>
          <w:rFonts w:ascii="Arial" w:hAnsi="Arial" w:cs="Arial"/>
          <w:b/>
          <w:bCs/>
          <w:sz w:val="24"/>
          <w:szCs w:val="24"/>
          <w:lang w:val="es-CO"/>
        </w:rPr>
      </w:pPr>
      <w:r w:rsidRPr="00A34D9C">
        <w:rPr>
          <w:rFonts w:ascii="Arial" w:hAnsi="Arial" w:cs="Arial"/>
          <w:b/>
          <w:bCs/>
          <w:sz w:val="24"/>
          <w:szCs w:val="24"/>
          <w:lang w:val="es-CO"/>
        </w:rPr>
        <w:lastRenderedPageBreak/>
        <w:t>6. DESCRIPCIÓN DE LA PROPUESTA</w:t>
      </w:r>
    </w:p>
    <w:p w14:paraId="34B81FB6" w14:textId="1058FEFF" w:rsidR="00B44195" w:rsidRPr="00A34D9C" w:rsidRDefault="00A34D9C">
      <w:pPr>
        <w:rPr>
          <w:rFonts w:ascii="Arial" w:hAnsi="Arial" w:cs="Arial"/>
          <w:sz w:val="24"/>
          <w:szCs w:val="24"/>
          <w:lang w:val="es-CO"/>
        </w:rPr>
      </w:pPr>
      <w:r w:rsidRPr="00A34D9C">
        <w:rPr>
          <w:rFonts w:ascii="Arial" w:hAnsi="Arial" w:cs="Arial"/>
          <w:sz w:val="24"/>
          <w:szCs w:val="24"/>
          <w:lang w:val="es-CO"/>
        </w:rPr>
        <w:t xml:space="preserve">La propuesta se basa en actividades lúdicas y sensoriales que integran el cuerpo como herramienta principal para explorar el espacio. Se trabajará con materiales del entorno (cuerdas, piedras, cajas, telas) y </w:t>
      </w:r>
      <w:r w:rsidR="006D4FEB" w:rsidRPr="00A34D9C">
        <w:rPr>
          <w:rFonts w:ascii="Arial" w:hAnsi="Arial" w:cs="Arial"/>
          <w:sz w:val="24"/>
          <w:szCs w:val="24"/>
          <w:lang w:val="es-CO"/>
        </w:rPr>
        <w:t xml:space="preserve">una </w:t>
      </w:r>
      <w:r w:rsidRPr="00A34D9C">
        <w:rPr>
          <w:rFonts w:ascii="Arial" w:hAnsi="Arial" w:cs="Arial"/>
          <w:sz w:val="24"/>
          <w:szCs w:val="24"/>
          <w:lang w:val="es-CO"/>
        </w:rPr>
        <w:t>variedad material</w:t>
      </w:r>
      <w:r w:rsidR="006D4FEB" w:rsidRPr="00A34D9C">
        <w:rPr>
          <w:rFonts w:ascii="Arial" w:hAnsi="Arial" w:cs="Arial"/>
          <w:sz w:val="24"/>
          <w:szCs w:val="24"/>
          <w:lang w:val="es-CO"/>
        </w:rPr>
        <w:t xml:space="preserve"> con los cuales se </w:t>
      </w:r>
      <w:r w:rsidRPr="00A34D9C">
        <w:rPr>
          <w:rFonts w:ascii="Arial" w:hAnsi="Arial" w:cs="Arial"/>
          <w:sz w:val="24"/>
          <w:szCs w:val="24"/>
          <w:lang w:val="es-CO"/>
        </w:rPr>
        <w:t>dotarán</w:t>
      </w:r>
      <w:r w:rsidR="006D4FEB" w:rsidRPr="00A34D9C">
        <w:rPr>
          <w:rFonts w:ascii="Arial" w:hAnsi="Arial" w:cs="Arial"/>
          <w:sz w:val="24"/>
          <w:szCs w:val="24"/>
          <w:lang w:val="es-CO"/>
        </w:rPr>
        <w:t xml:space="preserve"> cada una de las sedes, se contar</w:t>
      </w:r>
      <w:r w:rsidR="008E197A" w:rsidRPr="00A34D9C">
        <w:rPr>
          <w:rFonts w:ascii="Arial" w:hAnsi="Arial" w:cs="Arial"/>
          <w:sz w:val="24"/>
          <w:szCs w:val="24"/>
          <w:lang w:val="es-CO"/>
        </w:rPr>
        <w:t>á</w:t>
      </w:r>
      <w:r w:rsidR="006D4FEB" w:rsidRPr="00A34D9C">
        <w:rPr>
          <w:rFonts w:ascii="Arial" w:hAnsi="Arial" w:cs="Arial"/>
          <w:sz w:val="24"/>
          <w:szCs w:val="24"/>
          <w:lang w:val="es-CO"/>
        </w:rPr>
        <w:t xml:space="preserve"> con </w:t>
      </w:r>
      <w:r w:rsidRPr="00A34D9C">
        <w:rPr>
          <w:rFonts w:ascii="Arial" w:hAnsi="Arial" w:cs="Arial"/>
          <w:sz w:val="24"/>
          <w:szCs w:val="24"/>
          <w:lang w:val="es-CO"/>
        </w:rPr>
        <w:t xml:space="preserve">el acompañamiento de los niños </w:t>
      </w:r>
      <w:r w:rsidR="006D4FEB" w:rsidRPr="00A34D9C">
        <w:rPr>
          <w:rFonts w:ascii="Arial" w:hAnsi="Arial" w:cs="Arial"/>
          <w:sz w:val="24"/>
          <w:szCs w:val="24"/>
          <w:lang w:val="es-CO"/>
        </w:rPr>
        <w:t xml:space="preserve">y niñas </w:t>
      </w:r>
      <w:r w:rsidRPr="00A34D9C">
        <w:rPr>
          <w:rFonts w:ascii="Arial" w:hAnsi="Arial" w:cs="Arial"/>
          <w:sz w:val="24"/>
          <w:szCs w:val="24"/>
          <w:lang w:val="es-CO"/>
        </w:rPr>
        <w:t>mayores del aula multigrado. Las actividades están diseñadas para potenciar la ubicación espacial a través del movimiento, la exploración guiada, el juego simbólico y la expresión oral.</w:t>
      </w:r>
    </w:p>
    <w:p w14:paraId="16A54B48" w14:textId="77777777" w:rsidR="00B44195" w:rsidRPr="00A34D9C" w:rsidRDefault="00A34D9C">
      <w:pPr>
        <w:pStyle w:val="Ttulo1"/>
        <w:rPr>
          <w:rFonts w:ascii="Arial" w:hAnsi="Arial" w:cs="Arial"/>
          <w:color w:val="auto"/>
          <w:sz w:val="24"/>
          <w:szCs w:val="24"/>
          <w:lang w:val="es-CO"/>
        </w:rPr>
      </w:pPr>
      <w:r w:rsidRPr="00A34D9C">
        <w:rPr>
          <w:rFonts w:ascii="Arial" w:hAnsi="Arial" w:cs="Arial"/>
          <w:color w:val="auto"/>
          <w:sz w:val="24"/>
          <w:szCs w:val="24"/>
          <w:lang w:val="es-CO"/>
        </w:rPr>
        <w:t>7. CRONOGRAMA DE ACTIVIDADES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160"/>
        <w:gridCol w:w="2160"/>
        <w:gridCol w:w="2160"/>
        <w:gridCol w:w="2160"/>
      </w:tblGrid>
      <w:tr w:rsidR="00B44195" w:rsidRPr="00A34D9C" w14:paraId="626FE775" w14:textId="77777777">
        <w:tc>
          <w:tcPr>
            <w:tcW w:w="2160" w:type="dxa"/>
          </w:tcPr>
          <w:p w14:paraId="5E45CB8B" w14:textId="77777777" w:rsidR="00B44195" w:rsidRPr="00A34D9C" w:rsidRDefault="00A34D9C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A34D9C">
              <w:rPr>
                <w:rFonts w:ascii="Arial" w:hAnsi="Arial" w:cs="Arial"/>
                <w:sz w:val="24"/>
                <w:szCs w:val="24"/>
                <w:lang w:val="es-CO"/>
              </w:rPr>
              <w:t>Semana</w:t>
            </w:r>
          </w:p>
        </w:tc>
        <w:tc>
          <w:tcPr>
            <w:tcW w:w="2160" w:type="dxa"/>
          </w:tcPr>
          <w:p w14:paraId="369E6ACA" w14:textId="77777777" w:rsidR="00B44195" w:rsidRPr="00A34D9C" w:rsidRDefault="00A34D9C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A34D9C">
              <w:rPr>
                <w:rFonts w:ascii="Arial" w:hAnsi="Arial" w:cs="Arial"/>
                <w:sz w:val="24"/>
                <w:szCs w:val="24"/>
                <w:lang w:val="es-CO"/>
              </w:rPr>
              <w:t>Actividad</w:t>
            </w:r>
          </w:p>
        </w:tc>
        <w:tc>
          <w:tcPr>
            <w:tcW w:w="2160" w:type="dxa"/>
          </w:tcPr>
          <w:p w14:paraId="7673924F" w14:textId="77777777" w:rsidR="00B44195" w:rsidRPr="00A34D9C" w:rsidRDefault="00A34D9C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A34D9C">
              <w:rPr>
                <w:rFonts w:ascii="Arial" w:hAnsi="Arial" w:cs="Arial"/>
                <w:sz w:val="24"/>
                <w:szCs w:val="24"/>
                <w:lang w:val="es-CO"/>
              </w:rPr>
              <w:t>Responsable</w:t>
            </w:r>
          </w:p>
        </w:tc>
        <w:tc>
          <w:tcPr>
            <w:tcW w:w="2160" w:type="dxa"/>
          </w:tcPr>
          <w:p w14:paraId="4AC0D31D" w14:textId="77777777" w:rsidR="00B44195" w:rsidRPr="00A34D9C" w:rsidRDefault="00A34D9C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A34D9C">
              <w:rPr>
                <w:rFonts w:ascii="Arial" w:hAnsi="Arial" w:cs="Arial"/>
                <w:sz w:val="24"/>
                <w:szCs w:val="24"/>
                <w:lang w:val="es-CO"/>
              </w:rPr>
              <w:t>Duración</w:t>
            </w:r>
          </w:p>
        </w:tc>
      </w:tr>
      <w:tr w:rsidR="00B44195" w:rsidRPr="00A34D9C" w14:paraId="5B2A3F2E" w14:textId="77777777">
        <w:tc>
          <w:tcPr>
            <w:tcW w:w="2160" w:type="dxa"/>
          </w:tcPr>
          <w:p w14:paraId="7A0F713B" w14:textId="77777777" w:rsidR="00B44195" w:rsidRPr="00A34D9C" w:rsidRDefault="00A34D9C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A34D9C">
              <w:rPr>
                <w:rFonts w:ascii="Arial" w:hAnsi="Arial" w:cs="Arial"/>
                <w:sz w:val="24"/>
                <w:szCs w:val="24"/>
                <w:lang w:val="es-CO"/>
              </w:rPr>
              <w:t>1</w:t>
            </w:r>
          </w:p>
        </w:tc>
        <w:tc>
          <w:tcPr>
            <w:tcW w:w="2160" w:type="dxa"/>
          </w:tcPr>
          <w:p w14:paraId="3D77DCB2" w14:textId="77777777" w:rsidR="00B44195" w:rsidRPr="00A34D9C" w:rsidRDefault="00A34D9C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A34D9C">
              <w:rPr>
                <w:rFonts w:ascii="Arial" w:hAnsi="Arial" w:cs="Arial"/>
                <w:sz w:val="24"/>
                <w:szCs w:val="24"/>
                <w:lang w:val="es-CO"/>
              </w:rPr>
              <w:t>Juegos de movimiento espacial</w:t>
            </w:r>
          </w:p>
        </w:tc>
        <w:tc>
          <w:tcPr>
            <w:tcW w:w="2160" w:type="dxa"/>
          </w:tcPr>
          <w:p w14:paraId="3A5A60AC" w14:textId="77777777" w:rsidR="00B44195" w:rsidRPr="00A34D9C" w:rsidRDefault="00A34D9C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A34D9C">
              <w:rPr>
                <w:rFonts w:ascii="Arial" w:hAnsi="Arial" w:cs="Arial"/>
                <w:sz w:val="24"/>
                <w:szCs w:val="24"/>
                <w:lang w:val="es-CO"/>
              </w:rPr>
              <w:t>Docente</w:t>
            </w:r>
          </w:p>
        </w:tc>
        <w:tc>
          <w:tcPr>
            <w:tcW w:w="2160" w:type="dxa"/>
          </w:tcPr>
          <w:p w14:paraId="383B6F51" w14:textId="77777777" w:rsidR="00B44195" w:rsidRPr="00A34D9C" w:rsidRDefault="00A34D9C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A34D9C">
              <w:rPr>
                <w:rFonts w:ascii="Arial" w:hAnsi="Arial" w:cs="Arial"/>
                <w:sz w:val="24"/>
                <w:szCs w:val="24"/>
                <w:lang w:val="es-CO"/>
              </w:rPr>
              <w:t>2 días</w:t>
            </w:r>
          </w:p>
        </w:tc>
      </w:tr>
      <w:tr w:rsidR="00B44195" w:rsidRPr="00A34D9C" w14:paraId="1BE5072F" w14:textId="77777777">
        <w:tc>
          <w:tcPr>
            <w:tcW w:w="2160" w:type="dxa"/>
          </w:tcPr>
          <w:p w14:paraId="7EC6AFDC" w14:textId="77777777" w:rsidR="00B44195" w:rsidRPr="00A34D9C" w:rsidRDefault="00A34D9C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A34D9C">
              <w:rPr>
                <w:rFonts w:ascii="Arial" w:hAnsi="Arial" w:cs="Arial"/>
                <w:sz w:val="24"/>
                <w:szCs w:val="24"/>
                <w:lang w:val="es-CO"/>
              </w:rPr>
              <w:t>1</w:t>
            </w:r>
          </w:p>
        </w:tc>
        <w:tc>
          <w:tcPr>
            <w:tcW w:w="2160" w:type="dxa"/>
          </w:tcPr>
          <w:p w14:paraId="27557732" w14:textId="77777777" w:rsidR="00B44195" w:rsidRPr="00A34D9C" w:rsidRDefault="00A34D9C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A34D9C">
              <w:rPr>
                <w:rFonts w:ascii="Arial" w:hAnsi="Arial" w:cs="Arial"/>
                <w:sz w:val="24"/>
                <w:szCs w:val="24"/>
                <w:lang w:val="es-CO"/>
              </w:rPr>
              <w:t>Canciones con movimiento (arriba/abajo)</w:t>
            </w:r>
          </w:p>
        </w:tc>
        <w:tc>
          <w:tcPr>
            <w:tcW w:w="2160" w:type="dxa"/>
          </w:tcPr>
          <w:p w14:paraId="14CA7EC7" w14:textId="77777777" w:rsidR="00B44195" w:rsidRPr="00A34D9C" w:rsidRDefault="00A34D9C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A34D9C">
              <w:rPr>
                <w:rFonts w:ascii="Arial" w:hAnsi="Arial" w:cs="Arial"/>
                <w:sz w:val="24"/>
                <w:szCs w:val="24"/>
                <w:lang w:val="es-CO"/>
              </w:rPr>
              <w:t>Docente</w:t>
            </w:r>
          </w:p>
        </w:tc>
        <w:tc>
          <w:tcPr>
            <w:tcW w:w="2160" w:type="dxa"/>
          </w:tcPr>
          <w:p w14:paraId="376E41F4" w14:textId="77777777" w:rsidR="00B44195" w:rsidRPr="00A34D9C" w:rsidRDefault="00A34D9C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A34D9C">
              <w:rPr>
                <w:rFonts w:ascii="Arial" w:hAnsi="Arial" w:cs="Arial"/>
                <w:sz w:val="24"/>
                <w:szCs w:val="24"/>
                <w:lang w:val="es-CO"/>
              </w:rPr>
              <w:t>1 día</w:t>
            </w:r>
          </w:p>
        </w:tc>
      </w:tr>
      <w:tr w:rsidR="00B44195" w:rsidRPr="00A34D9C" w14:paraId="10E32A41" w14:textId="77777777">
        <w:tc>
          <w:tcPr>
            <w:tcW w:w="2160" w:type="dxa"/>
          </w:tcPr>
          <w:p w14:paraId="3C514BE0" w14:textId="77777777" w:rsidR="00B44195" w:rsidRPr="00A34D9C" w:rsidRDefault="00A34D9C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A34D9C">
              <w:rPr>
                <w:rFonts w:ascii="Arial" w:hAnsi="Arial" w:cs="Arial"/>
                <w:sz w:val="24"/>
                <w:szCs w:val="24"/>
                <w:lang w:val="es-CO"/>
              </w:rPr>
              <w:t>2</w:t>
            </w:r>
          </w:p>
        </w:tc>
        <w:tc>
          <w:tcPr>
            <w:tcW w:w="2160" w:type="dxa"/>
          </w:tcPr>
          <w:p w14:paraId="15D893E3" w14:textId="77777777" w:rsidR="00B44195" w:rsidRPr="00A34D9C" w:rsidRDefault="00A34D9C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A34D9C">
              <w:rPr>
                <w:rFonts w:ascii="Arial" w:hAnsi="Arial" w:cs="Arial"/>
                <w:sz w:val="24"/>
                <w:szCs w:val="24"/>
                <w:lang w:val="es-CO"/>
              </w:rPr>
              <w:t>Caminatas sensoriales (pisos, texturas)</w:t>
            </w:r>
          </w:p>
        </w:tc>
        <w:tc>
          <w:tcPr>
            <w:tcW w:w="2160" w:type="dxa"/>
          </w:tcPr>
          <w:p w14:paraId="30AE3831" w14:textId="77777777" w:rsidR="00B44195" w:rsidRPr="00A34D9C" w:rsidRDefault="00A34D9C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A34D9C">
              <w:rPr>
                <w:rFonts w:ascii="Arial" w:hAnsi="Arial" w:cs="Arial"/>
                <w:sz w:val="24"/>
                <w:szCs w:val="24"/>
                <w:lang w:val="es-CO"/>
              </w:rPr>
              <w:t>Docente</w:t>
            </w:r>
          </w:p>
        </w:tc>
        <w:tc>
          <w:tcPr>
            <w:tcW w:w="2160" w:type="dxa"/>
          </w:tcPr>
          <w:p w14:paraId="26AE89A4" w14:textId="77777777" w:rsidR="00B44195" w:rsidRPr="00A34D9C" w:rsidRDefault="00A34D9C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A34D9C">
              <w:rPr>
                <w:rFonts w:ascii="Arial" w:hAnsi="Arial" w:cs="Arial"/>
                <w:sz w:val="24"/>
                <w:szCs w:val="24"/>
                <w:lang w:val="es-CO"/>
              </w:rPr>
              <w:t>2 días</w:t>
            </w:r>
          </w:p>
        </w:tc>
      </w:tr>
      <w:tr w:rsidR="00B44195" w:rsidRPr="00A34D9C" w14:paraId="74E7B942" w14:textId="77777777">
        <w:tc>
          <w:tcPr>
            <w:tcW w:w="2160" w:type="dxa"/>
          </w:tcPr>
          <w:p w14:paraId="75D8B2A3" w14:textId="77777777" w:rsidR="00B44195" w:rsidRPr="00A34D9C" w:rsidRDefault="00A34D9C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A34D9C">
              <w:rPr>
                <w:rFonts w:ascii="Arial" w:hAnsi="Arial" w:cs="Arial"/>
                <w:sz w:val="24"/>
                <w:szCs w:val="24"/>
                <w:lang w:val="es-CO"/>
              </w:rPr>
              <w:t>2</w:t>
            </w:r>
          </w:p>
        </w:tc>
        <w:tc>
          <w:tcPr>
            <w:tcW w:w="2160" w:type="dxa"/>
          </w:tcPr>
          <w:p w14:paraId="154A0BCE" w14:textId="77777777" w:rsidR="00B44195" w:rsidRPr="00A34D9C" w:rsidRDefault="00A34D9C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A34D9C">
              <w:rPr>
                <w:rFonts w:ascii="Arial" w:hAnsi="Arial" w:cs="Arial"/>
                <w:sz w:val="24"/>
                <w:szCs w:val="24"/>
                <w:lang w:val="es-CO"/>
              </w:rPr>
              <w:t>Caja misteriosa (juego táctil espacial)</w:t>
            </w:r>
          </w:p>
        </w:tc>
        <w:tc>
          <w:tcPr>
            <w:tcW w:w="2160" w:type="dxa"/>
          </w:tcPr>
          <w:p w14:paraId="54B3A996" w14:textId="77777777" w:rsidR="00B44195" w:rsidRPr="00A34D9C" w:rsidRDefault="00A34D9C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A34D9C">
              <w:rPr>
                <w:rFonts w:ascii="Arial" w:hAnsi="Arial" w:cs="Arial"/>
                <w:sz w:val="24"/>
                <w:szCs w:val="24"/>
                <w:lang w:val="es-CO"/>
              </w:rPr>
              <w:t>Docente</w:t>
            </w:r>
          </w:p>
        </w:tc>
        <w:tc>
          <w:tcPr>
            <w:tcW w:w="2160" w:type="dxa"/>
          </w:tcPr>
          <w:p w14:paraId="0B7DD1D6" w14:textId="77777777" w:rsidR="00B44195" w:rsidRPr="00A34D9C" w:rsidRDefault="00A34D9C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A34D9C">
              <w:rPr>
                <w:rFonts w:ascii="Arial" w:hAnsi="Arial" w:cs="Arial"/>
                <w:sz w:val="24"/>
                <w:szCs w:val="24"/>
                <w:lang w:val="es-CO"/>
              </w:rPr>
              <w:t>1 día</w:t>
            </w:r>
          </w:p>
        </w:tc>
      </w:tr>
      <w:tr w:rsidR="00B44195" w:rsidRPr="00A34D9C" w14:paraId="1CA00DF2" w14:textId="77777777">
        <w:tc>
          <w:tcPr>
            <w:tcW w:w="2160" w:type="dxa"/>
          </w:tcPr>
          <w:p w14:paraId="78BB13DB" w14:textId="77777777" w:rsidR="00B44195" w:rsidRPr="00A34D9C" w:rsidRDefault="00A34D9C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A34D9C">
              <w:rPr>
                <w:rFonts w:ascii="Arial" w:hAnsi="Arial" w:cs="Arial"/>
                <w:sz w:val="24"/>
                <w:szCs w:val="24"/>
                <w:lang w:val="es-CO"/>
              </w:rPr>
              <w:t>3</w:t>
            </w:r>
          </w:p>
        </w:tc>
        <w:tc>
          <w:tcPr>
            <w:tcW w:w="2160" w:type="dxa"/>
          </w:tcPr>
          <w:p w14:paraId="3BF5B491" w14:textId="77777777" w:rsidR="00B44195" w:rsidRPr="00A34D9C" w:rsidRDefault="00A34D9C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A34D9C">
              <w:rPr>
                <w:rFonts w:ascii="Arial" w:hAnsi="Arial" w:cs="Arial"/>
                <w:sz w:val="24"/>
                <w:szCs w:val="24"/>
                <w:lang w:val="es-CO"/>
              </w:rPr>
              <w:t>Exploración guiada del aula</w:t>
            </w:r>
          </w:p>
        </w:tc>
        <w:tc>
          <w:tcPr>
            <w:tcW w:w="2160" w:type="dxa"/>
          </w:tcPr>
          <w:p w14:paraId="5C1CE9D4" w14:textId="77777777" w:rsidR="00B44195" w:rsidRPr="00A34D9C" w:rsidRDefault="00A34D9C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A34D9C">
              <w:rPr>
                <w:rFonts w:ascii="Arial" w:hAnsi="Arial" w:cs="Arial"/>
                <w:sz w:val="24"/>
                <w:szCs w:val="24"/>
                <w:lang w:val="es-CO"/>
              </w:rPr>
              <w:t>Docente</w:t>
            </w:r>
          </w:p>
        </w:tc>
        <w:tc>
          <w:tcPr>
            <w:tcW w:w="2160" w:type="dxa"/>
          </w:tcPr>
          <w:p w14:paraId="5C434AF9" w14:textId="77777777" w:rsidR="00B44195" w:rsidRPr="00A34D9C" w:rsidRDefault="00A34D9C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A34D9C">
              <w:rPr>
                <w:rFonts w:ascii="Arial" w:hAnsi="Arial" w:cs="Arial"/>
                <w:sz w:val="24"/>
                <w:szCs w:val="24"/>
                <w:lang w:val="es-CO"/>
              </w:rPr>
              <w:t>2 días</w:t>
            </w:r>
          </w:p>
        </w:tc>
      </w:tr>
      <w:tr w:rsidR="00B44195" w:rsidRPr="00A34D9C" w14:paraId="4700E74E" w14:textId="77777777">
        <w:tc>
          <w:tcPr>
            <w:tcW w:w="2160" w:type="dxa"/>
          </w:tcPr>
          <w:p w14:paraId="4343CE70" w14:textId="77777777" w:rsidR="00B44195" w:rsidRPr="00A34D9C" w:rsidRDefault="00A34D9C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A34D9C">
              <w:rPr>
                <w:rFonts w:ascii="Arial" w:hAnsi="Arial" w:cs="Arial"/>
                <w:sz w:val="24"/>
                <w:szCs w:val="24"/>
                <w:lang w:val="es-CO"/>
              </w:rPr>
              <w:t>3</w:t>
            </w:r>
          </w:p>
        </w:tc>
        <w:tc>
          <w:tcPr>
            <w:tcW w:w="2160" w:type="dxa"/>
          </w:tcPr>
          <w:p w14:paraId="1B536A25" w14:textId="77777777" w:rsidR="00B44195" w:rsidRPr="00A34D9C" w:rsidRDefault="00A34D9C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A34D9C">
              <w:rPr>
                <w:rFonts w:ascii="Arial" w:hAnsi="Arial" w:cs="Arial"/>
                <w:sz w:val="24"/>
                <w:szCs w:val="24"/>
                <w:lang w:val="es-CO"/>
              </w:rPr>
              <w:t>Juego del tesoro escondido</w:t>
            </w:r>
          </w:p>
        </w:tc>
        <w:tc>
          <w:tcPr>
            <w:tcW w:w="2160" w:type="dxa"/>
          </w:tcPr>
          <w:p w14:paraId="6A1BBD8B" w14:textId="77777777" w:rsidR="00B44195" w:rsidRPr="00A34D9C" w:rsidRDefault="00A34D9C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A34D9C">
              <w:rPr>
                <w:rFonts w:ascii="Arial" w:hAnsi="Arial" w:cs="Arial"/>
                <w:sz w:val="24"/>
                <w:szCs w:val="24"/>
                <w:lang w:val="es-CO"/>
              </w:rPr>
              <w:t>Docente</w:t>
            </w:r>
          </w:p>
        </w:tc>
        <w:tc>
          <w:tcPr>
            <w:tcW w:w="2160" w:type="dxa"/>
          </w:tcPr>
          <w:p w14:paraId="45436EDD" w14:textId="77777777" w:rsidR="00B44195" w:rsidRPr="00A34D9C" w:rsidRDefault="00A34D9C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A34D9C">
              <w:rPr>
                <w:rFonts w:ascii="Arial" w:hAnsi="Arial" w:cs="Arial"/>
                <w:sz w:val="24"/>
                <w:szCs w:val="24"/>
                <w:lang w:val="es-CO"/>
              </w:rPr>
              <w:t>1 día</w:t>
            </w:r>
          </w:p>
        </w:tc>
      </w:tr>
      <w:tr w:rsidR="00B44195" w:rsidRPr="00A34D9C" w14:paraId="057E2026" w14:textId="77777777">
        <w:tc>
          <w:tcPr>
            <w:tcW w:w="2160" w:type="dxa"/>
          </w:tcPr>
          <w:p w14:paraId="08B67F12" w14:textId="77777777" w:rsidR="00B44195" w:rsidRPr="00A34D9C" w:rsidRDefault="00A34D9C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A34D9C">
              <w:rPr>
                <w:rFonts w:ascii="Arial" w:hAnsi="Arial" w:cs="Arial"/>
                <w:sz w:val="24"/>
                <w:szCs w:val="24"/>
                <w:lang w:val="es-CO"/>
              </w:rPr>
              <w:t>4</w:t>
            </w:r>
          </w:p>
        </w:tc>
        <w:tc>
          <w:tcPr>
            <w:tcW w:w="2160" w:type="dxa"/>
          </w:tcPr>
          <w:p w14:paraId="5C357FF2" w14:textId="54CF3C31" w:rsidR="00B44195" w:rsidRPr="00A34D9C" w:rsidRDefault="00A34D9C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A34D9C">
              <w:rPr>
                <w:rFonts w:ascii="Arial" w:hAnsi="Arial" w:cs="Arial"/>
                <w:sz w:val="24"/>
                <w:szCs w:val="24"/>
                <w:lang w:val="es-CO"/>
              </w:rPr>
              <w:t xml:space="preserve">Dramatización y </w:t>
            </w:r>
            <w:r w:rsidR="00914534" w:rsidRPr="00A34D9C">
              <w:rPr>
                <w:rFonts w:ascii="Arial" w:hAnsi="Arial" w:cs="Arial"/>
                <w:sz w:val="24"/>
                <w:szCs w:val="24"/>
                <w:lang w:val="es-CO"/>
              </w:rPr>
              <w:t>juego de roles</w:t>
            </w:r>
          </w:p>
        </w:tc>
        <w:tc>
          <w:tcPr>
            <w:tcW w:w="2160" w:type="dxa"/>
          </w:tcPr>
          <w:p w14:paraId="0B7A5FC7" w14:textId="77777777" w:rsidR="00B44195" w:rsidRPr="00A34D9C" w:rsidRDefault="00A34D9C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A34D9C">
              <w:rPr>
                <w:rFonts w:ascii="Arial" w:hAnsi="Arial" w:cs="Arial"/>
                <w:sz w:val="24"/>
                <w:szCs w:val="24"/>
                <w:lang w:val="es-CO"/>
              </w:rPr>
              <w:t>Docente</w:t>
            </w:r>
          </w:p>
        </w:tc>
        <w:tc>
          <w:tcPr>
            <w:tcW w:w="2160" w:type="dxa"/>
          </w:tcPr>
          <w:p w14:paraId="70B9083E" w14:textId="77777777" w:rsidR="00B44195" w:rsidRPr="00A34D9C" w:rsidRDefault="00A34D9C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A34D9C">
              <w:rPr>
                <w:rFonts w:ascii="Arial" w:hAnsi="Arial" w:cs="Arial"/>
                <w:sz w:val="24"/>
                <w:szCs w:val="24"/>
                <w:lang w:val="es-CO"/>
              </w:rPr>
              <w:t>2 días</w:t>
            </w:r>
          </w:p>
        </w:tc>
      </w:tr>
      <w:tr w:rsidR="00B44195" w:rsidRPr="00A34D9C" w14:paraId="387069A5" w14:textId="77777777">
        <w:tc>
          <w:tcPr>
            <w:tcW w:w="2160" w:type="dxa"/>
          </w:tcPr>
          <w:p w14:paraId="0541CFFF" w14:textId="77777777" w:rsidR="00B44195" w:rsidRPr="00A34D9C" w:rsidRDefault="00A34D9C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A34D9C">
              <w:rPr>
                <w:rFonts w:ascii="Arial" w:hAnsi="Arial" w:cs="Arial"/>
                <w:sz w:val="24"/>
                <w:szCs w:val="24"/>
                <w:lang w:val="es-CO"/>
              </w:rPr>
              <w:t>4</w:t>
            </w:r>
          </w:p>
          <w:p w14:paraId="3503D99A" w14:textId="77777777" w:rsidR="00E467C5" w:rsidRPr="00A34D9C" w:rsidRDefault="00E467C5" w:rsidP="00E467C5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</w:p>
          <w:p w14:paraId="52A3FB64" w14:textId="6FBFB7FE" w:rsidR="00E467C5" w:rsidRPr="00A34D9C" w:rsidRDefault="00E467C5" w:rsidP="00E467C5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A34D9C">
              <w:rPr>
                <w:rFonts w:ascii="Arial" w:hAnsi="Arial" w:cs="Arial"/>
                <w:sz w:val="24"/>
                <w:szCs w:val="24"/>
                <w:lang w:val="es-CO"/>
              </w:rPr>
              <w:t>5</w:t>
            </w:r>
          </w:p>
        </w:tc>
        <w:tc>
          <w:tcPr>
            <w:tcW w:w="2160" w:type="dxa"/>
          </w:tcPr>
          <w:p w14:paraId="68D67137" w14:textId="77777777" w:rsidR="00B44195" w:rsidRPr="00A34D9C" w:rsidRDefault="00A34D9C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A34D9C">
              <w:rPr>
                <w:rFonts w:ascii="Arial" w:hAnsi="Arial" w:cs="Arial"/>
                <w:sz w:val="24"/>
                <w:szCs w:val="24"/>
                <w:lang w:val="es-CO"/>
              </w:rPr>
              <w:t>Evaluación participativa con los niños</w:t>
            </w:r>
          </w:p>
          <w:p w14:paraId="77EFFDE5" w14:textId="38608581" w:rsidR="00E467C5" w:rsidRPr="00A34D9C" w:rsidRDefault="00E467C5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A34D9C">
              <w:rPr>
                <w:rFonts w:ascii="Arial" w:hAnsi="Arial" w:cs="Arial"/>
                <w:sz w:val="24"/>
                <w:szCs w:val="24"/>
                <w:lang w:val="es-CO"/>
              </w:rPr>
              <w:lastRenderedPageBreak/>
              <w:t xml:space="preserve">Lectura de                        cuentos </w:t>
            </w:r>
          </w:p>
        </w:tc>
        <w:tc>
          <w:tcPr>
            <w:tcW w:w="2160" w:type="dxa"/>
          </w:tcPr>
          <w:p w14:paraId="4412793E" w14:textId="77777777" w:rsidR="00B44195" w:rsidRPr="00A34D9C" w:rsidRDefault="00A34D9C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A34D9C">
              <w:rPr>
                <w:rFonts w:ascii="Arial" w:hAnsi="Arial" w:cs="Arial"/>
                <w:sz w:val="24"/>
                <w:szCs w:val="24"/>
                <w:lang w:val="es-CO"/>
              </w:rPr>
              <w:lastRenderedPageBreak/>
              <w:t>Docente</w:t>
            </w:r>
          </w:p>
          <w:p w14:paraId="19482B78" w14:textId="77777777" w:rsidR="00E467C5" w:rsidRPr="00A34D9C" w:rsidRDefault="00E467C5" w:rsidP="00E467C5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</w:p>
          <w:p w14:paraId="4CEC40D6" w14:textId="69332A26" w:rsidR="00E467C5" w:rsidRPr="00A34D9C" w:rsidRDefault="00E467C5" w:rsidP="00E467C5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A34D9C">
              <w:rPr>
                <w:rFonts w:ascii="Arial" w:hAnsi="Arial" w:cs="Arial"/>
                <w:sz w:val="24"/>
                <w:szCs w:val="24"/>
                <w:lang w:val="es-CO"/>
              </w:rPr>
              <w:t xml:space="preserve">Docente  </w:t>
            </w:r>
          </w:p>
        </w:tc>
        <w:tc>
          <w:tcPr>
            <w:tcW w:w="2160" w:type="dxa"/>
          </w:tcPr>
          <w:p w14:paraId="59F007D7" w14:textId="77777777" w:rsidR="00B44195" w:rsidRPr="00A34D9C" w:rsidRDefault="00A34D9C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A34D9C">
              <w:rPr>
                <w:rFonts w:ascii="Arial" w:hAnsi="Arial" w:cs="Arial"/>
                <w:sz w:val="24"/>
                <w:szCs w:val="24"/>
                <w:lang w:val="es-CO"/>
              </w:rPr>
              <w:t>1 día</w:t>
            </w:r>
          </w:p>
          <w:p w14:paraId="364F463E" w14:textId="77777777" w:rsidR="00E467C5" w:rsidRPr="00A34D9C" w:rsidRDefault="00E467C5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</w:p>
          <w:p w14:paraId="1E803B52" w14:textId="750CF281" w:rsidR="00E467C5" w:rsidRPr="00A34D9C" w:rsidRDefault="00E467C5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A34D9C">
              <w:rPr>
                <w:rFonts w:ascii="Arial" w:hAnsi="Arial" w:cs="Arial"/>
                <w:sz w:val="24"/>
                <w:szCs w:val="24"/>
                <w:lang w:val="es-CO"/>
              </w:rPr>
              <w:t xml:space="preserve">3 </w:t>
            </w:r>
            <w:r w:rsidR="00A34D9C" w:rsidRPr="00A34D9C">
              <w:rPr>
                <w:rFonts w:ascii="Arial" w:hAnsi="Arial" w:cs="Arial"/>
                <w:sz w:val="24"/>
                <w:szCs w:val="24"/>
                <w:lang w:val="es-CO"/>
              </w:rPr>
              <w:t>días</w:t>
            </w:r>
          </w:p>
        </w:tc>
      </w:tr>
    </w:tbl>
    <w:p w14:paraId="4B91A2E7" w14:textId="77777777" w:rsidR="00B44195" w:rsidRPr="00A34D9C" w:rsidRDefault="00A34D9C">
      <w:pPr>
        <w:pStyle w:val="Ttulo1"/>
        <w:rPr>
          <w:rFonts w:ascii="Arial" w:hAnsi="Arial" w:cs="Arial"/>
          <w:sz w:val="24"/>
          <w:szCs w:val="24"/>
          <w:lang w:val="es-CO"/>
        </w:rPr>
      </w:pPr>
      <w:r w:rsidRPr="00A34D9C">
        <w:rPr>
          <w:rFonts w:ascii="Arial" w:hAnsi="Arial" w:cs="Arial"/>
          <w:color w:val="auto"/>
          <w:sz w:val="24"/>
          <w:szCs w:val="24"/>
          <w:lang w:val="es-CO"/>
        </w:rPr>
        <w:lastRenderedPageBreak/>
        <w:t>8. RECURSOS NECESARIOS</w:t>
      </w:r>
    </w:p>
    <w:p w14:paraId="2D234818" w14:textId="77777777" w:rsidR="00B44195" w:rsidRPr="00A34D9C" w:rsidRDefault="00A34D9C">
      <w:pPr>
        <w:rPr>
          <w:rFonts w:ascii="Arial" w:hAnsi="Arial" w:cs="Arial"/>
          <w:sz w:val="24"/>
          <w:szCs w:val="24"/>
          <w:lang w:val="es-CO"/>
        </w:rPr>
      </w:pPr>
      <w:r w:rsidRPr="00A34D9C">
        <w:rPr>
          <w:rFonts w:ascii="Arial" w:hAnsi="Arial" w:cs="Arial"/>
          <w:sz w:val="24"/>
          <w:szCs w:val="24"/>
          <w:lang w:val="es-CO"/>
        </w:rPr>
        <w:t>Materiales físicos:</w:t>
      </w:r>
    </w:p>
    <w:p w14:paraId="0045212E" w14:textId="77777777" w:rsidR="00E467C5" w:rsidRPr="00A34D9C" w:rsidRDefault="00A34D9C" w:rsidP="00E467C5">
      <w:pPr>
        <w:pStyle w:val="Sinespaciado"/>
        <w:numPr>
          <w:ilvl w:val="0"/>
          <w:numId w:val="15"/>
        </w:numPr>
        <w:rPr>
          <w:rFonts w:ascii="Arial" w:hAnsi="Arial" w:cs="Arial"/>
          <w:sz w:val="24"/>
          <w:szCs w:val="24"/>
          <w:lang w:val="es-CO"/>
        </w:rPr>
      </w:pPr>
      <w:r w:rsidRPr="00A34D9C">
        <w:rPr>
          <w:rFonts w:ascii="Arial" w:hAnsi="Arial" w:cs="Arial"/>
          <w:sz w:val="24"/>
          <w:szCs w:val="24"/>
          <w:lang w:val="es-CO"/>
        </w:rPr>
        <w:t>Cuerdas o lazos</w:t>
      </w:r>
    </w:p>
    <w:p w14:paraId="3994E2A6" w14:textId="77777777" w:rsidR="00E467C5" w:rsidRPr="00A34D9C" w:rsidRDefault="00A34D9C" w:rsidP="00E467C5">
      <w:pPr>
        <w:pStyle w:val="Sinespaciado"/>
        <w:numPr>
          <w:ilvl w:val="0"/>
          <w:numId w:val="15"/>
        </w:numPr>
        <w:rPr>
          <w:rFonts w:ascii="Arial" w:hAnsi="Arial" w:cs="Arial"/>
          <w:sz w:val="24"/>
          <w:szCs w:val="24"/>
          <w:lang w:val="es-CO"/>
        </w:rPr>
      </w:pPr>
      <w:r w:rsidRPr="00A34D9C">
        <w:rPr>
          <w:rFonts w:ascii="Arial" w:hAnsi="Arial" w:cs="Arial"/>
          <w:sz w:val="24"/>
          <w:szCs w:val="24"/>
          <w:lang w:val="es-CO"/>
        </w:rPr>
        <w:t>Bolsas sensoriales (con arroz, lentejas, algodón)</w:t>
      </w:r>
    </w:p>
    <w:p w14:paraId="5B00BE06" w14:textId="3DAC255D" w:rsidR="00E467C5" w:rsidRPr="00A34D9C" w:rsidRDefault="00A34D9C" w:rsidP="00E467C5">
      <w:pPr>
        <w:pStyle w:val="Sinespaciado"/>
        <w:numPr>
          <w:ilvl w:val="0"/>
          <w:numId w:val="15"/>
        </w:numPr>
        <w:rPr>
          <w:rFonts w:ascii="Arial" w:hAnsi="Arial" w:cs="Arial"/>
          <w:sz w:val="24"/>
          <w:szCs w:val="24"/>
          <w:lang w:val="es-CO"/>
        </w:rPr>
      </w:pPr>
      <w:r w:rsidRPr="00A34D9C">
        <w:rPr>
          <w:rFonts w:ascii="Arial" w:hAnsi="Arial" w:cs="Arial"/>
          <w:sz w:val="24"/>
          <w:szCs w:val="24"/>
          <w:lang w:val="es-CO"/>
        </w:rPr>
        <w:t xml:space="preserve">Tizas o cinta </w:t>
      </w:r>
      <w:r w:rsidR="00E467C5" w:rsidRPr="00A34D9C">
        <w:rPr>
          <w:rFonts w:ascii="Arial" w:hAnsi="Arial" w:cs="Arial"/>
          <w:sz w:val="24"/>
          <w:szCs w:val="24"/>
          <w:lang w:val="es-CO"/>
        </w:rPr>
        <w:t>adhesive</w:t>
      </w:r>
    </w:p>
    <w:p w14:paraId="0AD90DF0" w14:textId="77777777" w:rsidR="00E467C5" w:rsidRPr="00A34D9C" w:rsidRDefault="00A34D9C" w:rsidP="00E467C5">
      <w:pPr>
        <w:pStyle w:val="Sinespaciado"/>
        <w:numPr>
          <w:ilvl w:val="0"/>
          <w:numId w:val="15"/>
        </w:numPr>
        <w:rPr>
          <w:rFonts w:ascii="Arial" w:hAnsi="Arial" w:cs="Arial"/>
          <w:sz w:val="24"/>
          <w:szCs w:val="24"/>
          <w:lang w:val="es-CO"/>
        </w:rPr>
      </w:pPr>
      <w:r w:rsidRPr="00A34D9C">
        <w:rPr>
          <w:rFonts w:ascii="Arial" w:hAnsi="Arial" w:cs="Arial"/>
          <w:sz w:val="24"/>
          <w:szCs w:val="24"/>
          <w:lang w:val="es-CO"/>
        </w:rPr>
        <w:t>Telas o pañuelos</w:t>
      </w:r>
    </w:p>
    <w:p w14:paraId="3D9181D5" w14:textId="20A97996" w:rsidR="00B44195" w:rsidRPr="00A34D9C" w:rsidRDefault="00A34D9C" w:rsidP="00E467C5">
      <w:pPr>
        <w:pStyle w:val="Sinespaciado"/>
        <w:numPr>
          <w:ilvl w:val="0"/>
          <w:numId w:val="15"/>
        </w:numPr>
        <w:rPr>
          <w:rFonts w:ascii="Arial" w:hAnsi="Arial" w:cs="Arial"/>
          <w:sz w:val="24"/>
          <w:szCs w:val="24"/>
          <w:lang w:val="es-CO"/>
        </w:rPr>
      </w:pPr>
      <w:r w:rsidRPr="00A34D9C">
        <w:rPr>
          <w:rFonts w:ascii="Arial" w:hAnsi="Arial" w:cs="Arial"/>
          <w:sz w:val="24"/>
          <w:szCs w:val="24"/>
          <w:lang w:val="es-CO"/>
        </w:rPr>
        <w:t>Piedras y hojas del entorno</w:t>
      </w:r>
    </w:p>
    <w:p w14:paraId="335BF2E1" w14:textId="0C20A104" w:rsidR="00914534" w:rsidRPr="00A34D9C" w:rsidRDefault="00914534" w:rsidP="00E467C5">
      <w:pPr>
        <w:pStyle w:val="Sinespaciado"/>
        <w:numPr>
          <w:ilvl w:val="0"/>
          <w:numId w:val="15"/>
        </w:numPr>
        <w:rPr>
          <w:rFonts w:ascii="Arial" w:hAnsi="Arial" w:cs="Arial"/>
          <w:sz w:val="24"/>
          <w:szCs w:val="24"/>
          <w:lang w:val="es-CO"/>
        </w:rPr>
      </w:pPr>
      <w:r w:rsidRPr="00A34D9C">
        <w:rPr>
          <w:rFonts w:ascii="Arial" w:hAnsi="Arial" w:cs="Arial"/>
          <w:sz w:val="24"/>
          <w:szCs w:val="24"/>
          <w:lang w:val="es-CO"/>
        </w:rPr>
        <w:t>Bloques lógicos de madera</w:t>
      </w:r>
    </w:p>
    <w:p w14:paraId="5ACDC642" w14:textId="3FAA58EB" w:rsidR="00914534" w:rsidRPr="00A34D9C" w:rsidRDefault="00914534" w:rsidP="00E467C5">
      <w:pPr>
        <w:pStyle w:val="Sinespaciado"/>
        <w:numPr>
          <w:ilvl w:val="0"/>
          <w:numId w:val="15"/>
        </w:numPr>
        <w:rPr>
          <w:rFonts w:ascii="Arial" w:hAnsi="Arial" w:cs="Arial"/>
          <w:sz w:val="24"/>
          <w:szCs w:val="24"/>
          <w:lang w:val="es-CO"/>
        </w:rPr>
      </w:pPr>
      <w:r w:rsidRPr="00A34D9C">
        <w:rPr>
          <w:rFonts w:ascii="Arial" w:hAnsi="Arial" w:cs="Arial"/>
          <w:sz w:val="24"/>
          <w:szCs w:val="24"/>
          <w:lang w:val="es-CO"/>
        </w:rPr>
        <w:t>Libro: ‘Aprendamos las formas y colores’</w:t>
      </w:r>
    </w:p>
    <w:p w14:paraId="052216B3" w14:textId="73546F8A" w:rsidR="00914534" w:rsidRPr="00A34D9C" w:rsidRDefault="00914534" w:rsidP="00E467C5">
      <w:pPr>
        <w:pStyle w:val="Sinespaciado"/>
        <w:numPr>
          <w:ilvl w:val="0"/>
          <w:numId w:val="15"/>
        </w:numPr>
        <w:rPr>
          <w:rFonts w:ascii="Arial" w:hAnsi="Arial" w:cs="Arial"/>
          <w:sz w:val="36"/>
          <w:szCs w:val="36"/>
          <w:lang w:val="es-CO"/>
        </w:rPr>
      </w:pPr>
      <w:r w:rsidRPr="00A34D9C">
        <w:rPr>
          <w:rFonts w:ascii="Arial" w:hAnsi="Arial" w:cs="Arial"/>
          <w:sz w:val="24"/>
          <w:szCs w:val="24"/>
          <w:lang w:val="es-CO"/>
        </w:rPr>
        <w:t>Tableros de trazado en acrílico</w:t>
      </w:r>
    </w:p>
    <w:p w14:paraId="0947ED1C" w14:textId="4722A2D9" w:rsidR="00E467C5" w:rsidRPr="00A34D9C" w:rsidRDefault="00E467C5" w:rsidP="00E467C5">
      <w:pPr>
        <w:pStyle w:val="Sinespaciado"/>
        <w:numPr>
          <w:ilvl w:val="0"/>
          <w:numId w:val="15"/>
        </w:numPr>
        <w:rPr>
          <w:rFonts w:ascii="Arial" w:hAnsi="Arial" w:cs="Arial"/>
          <w:sz w:val="40"/>
          <w:szCs w:val="40"/>
          <w:lang w:val="es-CO"/>
        </w:rPr>
      </w:pPr>
      <w:r w:rsidRPr="00A34D9C">
        <w:rPr>
          <w:rFonts w:ascii="Arial" w:hAnsi="Arial" w:cs="Arial"/>
          <w:color w:val="000000" w:themeColor="text1"/>
          <w:sz w:val="24"/>
          <w:szCs w:val="24"/>
          <w:lang w:val="es-CO"/>
        </w:rPr>
        <w:t>Tarjetas con pictogramas plastificados</w:t>
      </w:r>
    </w:p>
    <w:p w14:paraId="16CE3261" w14:textId="0421FE2A" w:rsidR="00E467C5" w:rsidRPr="00A34D9C" w:rsidRDefault="00E467C5" w:rsidP="00E467C5">
      <w:pPr>
        <w:pStyle w:val="Sinespaciado"/>
        <w:numPr>
          <w:ilvl w:val="0"/>
          <w:numId w:val="15"/>
        </w:numPr>
        <w:rPr>
          <w:rFonts w:ascii="Arial" w:hAnsi="Arial" w:cs="Arial"/>
          <w:sz w:val="40"/>
          <w:szCs w:val="40"/>
          <w:lang w:val="es-CO"/>
        </w:rPr>
      </w:pPr>
      <w:r w:rsidRPr="00A34D9C">
        <w:rPr>
          <w:rFonts w:ascii="Arial" w:hAnsi="Arial" w:cs="Arial"/>
          <w:color w:val="000000" w:themeColor="text1"/>
          <w:sz w:val="24"/>
          <w:szCs w:val="24"/>
          <w:lang w:val="es-CO"/>
        </w:rPr>
        <w:t>Muñecos con emociones intercambiables</w:t>
      </w:r>
    </w:p>
    <w:p w14:paraId="2720518C" w14:textId="60A422C7" w:rsidR="00E467C5" w:rsidRPr="00A34D9C" w:rsidRDefault="00E467C5" w:rsidP="00E467C5">
      <w:pPr>
        <w:pStyle w:val="Sinespaciado"/>
        <w:numPr>
          <w:ilvl w:val="0"/>
          <w:numId w:val="15"/>
        </w:numPr>
        <w:rPr>
          <w:rFonts w:ascii="Arial" w:hAnsi="Arial" w:cs="Arial"/>
          <w:sz w:val="40"/>
          <w:szCs w:val="40"/>
          <w:lang w:val="es-CO"/>
        </w:rPr>
      </w:pPr>
      <w:r w:rsidRPr="00A34D9C">
        <w:rPr>
          <w:rFonts w:ascii="Arial" w:hAnsi="Arial" w:cs="Arial"/>
          <w:color w:val="000000" w:themeColor="text1"/>
          <w:sz w:val="24"/>
          <w:szCs w:val="24"/>
          <w:lang w:val="es-CO"/>
        </w:rPr>
        <w:t>Juego de roles en madera - Maletín de médico, cocina, herramientas</w:t>
      </w:r>
    </w:p>
    <w:p w14:paraId="13D710C6" w14:textId="5DFAD77F" w:rsidR="00E467C5" w:rsidRPr="00A34D9C" w:rsidRDefault="00E467C5" w:rsidP="00E467C5">
      <w:pPr>
        <w:pStyle w:val="Sinespaciado"/>
        <w:numPr>
          <w:ilvl w:val="0"/>
          <w:numId w:val="15"/>
        </w:numPr>
        <w:rPr>
          <w:rFonts w:ascii="Arial" w:hAnsi="Arial" w:cs="Arial"/>
          <w:sz w:val="40"/>
          <w:szCs w:val="40"/>
          <w:lang w:val="es-CO"/>
        </w:rPr>
      </w:pPr>
      <w:r w:rsidRPr="00A34D9C">
        <w:rPr>
          <w:rFonts w:ascii="Arial" w:hAnsi="Arial" w:cs="Arial"/>
          <w:color w:val="000000" w:themeColor="text1"/>
          <w:sz w:val="24"/>
          <w:szCs w:val="24"/>
          <w:lang w:val="es-CO"/>
        </w:rPr>
        <w:t>Libro: ‘El monstruo de colores’</w:t>
      </w:r>
    </w:p>
    <w:p w14:paraId="7B2A1746" w14:textId="3E6E2A3E" w:rsidR="00E467C5" w:rsidRPr="00A34D9C" w:rsidRDefault="00E467C5" w:rsidP="00E467C5">
      <w:pPr>
        <w:pStyle w:val="Sinespaciado"/>
        <w:numPr>
          <w:ilvl w:val="0"/>
          <w:numId w:val="15"/>
        </w:numPr>
        <w:rPr>
          <w:rFonts w:ascii="Arial" w:hAnsi="Arial" w:cs="Arial"/>
          <w:sz w:val="40"/>
          <w:szCs w:val="40"/>
          <w:lang w:val="es-CO"/>
        </w:rPr>
      </w:pPr>
      <w:r w:rsidRPr="00A34D9C">
        <w:rPr>
          <w:rFonts w:ascii="Arial" w:hAnsi="Arial" w:cs="Arial"/>
          <w:color w:val="000000" w:themeColor="text1"/>
          <w:sz w:val="24"/>
          <w:szCs w:val="24"/>
          <w:lang w:val="es-CO"/>
        </w:rPr>
        <w:t>Panel sensorial de tela o madera - Botones, cremalleras, texturas</w:t>
      </w:r>
    </w:p>
    <w:p w14:paraId="23576EE8" w14:textId="3F62849A" w:rsidR="00E467C5" w:rsidRPr="00A34D9C" w:rsidRDefault="00E467C5" w:rsidP="00E467C5">
      <w:pPr>
        <w:pStyle w:val="Sinespaciado"/>
        <w:numPr>
          <w:ilvl w:val="0"/>
          <w:numId w:val="15"/>
        </w:numPr>
        <w:rPr>
          <w:rFonts w:ascii="Arial" w:hAnsi="Arial" w:cs="Arial"/>
          <w:sz w:val="40"/>
          <w:szCs w:val="40"/>
          <w:lang w:val="es-CO"/>
        </w:rPr>
      </w:pPr>
      <w:r w:rsidRPr="00A34D9C">
        <w:rPr>
          <w:rFonts w:ascii="Arial" w:hAnsi="Arial" w:cs="Arial"/>
          <w:color w:val="000000" w:themeColor="text1"/>
          <w:sz w:val="24"/>
          <w:szCs w:val="24"/>
          <w:lang w:val="es-CO"/>
        </w:rPr>
        <w:t>Caminos de equilibrio y aros - Motricidad gruesa y coordinación</w:t>
      </w:r>
    </w:p>
    <w:p w14:paraId="4185EADA" w14:textId="7F95378F" w:rsidR="00E467C5" w:rsidRPr="00A34D9C" w:rsidRDefault="00E467C5" w:rsidP="00E467C5">
      <w:pPr>
        <w:pStyle w:val="Sinespaciado"/>
        <w:numPr>
          <w:ilvl w:val="0"/>
          <w:numId w:val="15"/>
        </w:numPr>
        <w:rPr>
          <w:rFonts w:ascii="Arial" w:hAnsi="Arial" w:cs="Arial"/>
          <w:sz w:val="40"/>
          <w:szCs w:val="40"/>
          <w:lang w:val="es-CO"/>
        </w:rPr>
      </w:pPr>
      <w:r w:rsidRPr="00A34D9C">
        <w:rPr>
          <w:rFonts w:ascii="Arial" w:hAnsi="Arial" w:cs="Arial"/>
          <w:color w:val="000000" w:themeColor="text1"/>
          <w:sz w:val="24"/>
          <w:szCs w:val="24"/>
          <w:lang w:val="es-CO"/>
        </w:rPr>
        <w:t>Libro: ‘Jugando con mi cuerpo’</w:t>
      </w:r>
    </w:p>
    <w:p w14:paraId="1A817598" w14:textId="4DDD3463" w:rsidR="00E467C5" w:rsidRPr="00A34D9C" w:rsidRDefault="00EF5666" w:rsidP="00E467C5">
      <w:pPr>
        <w:pStyle w:val="Sinespaciado"/>
        <w:numPr>
          <w:ilvl w:val="0"/>
          <w:numId w:val="15"/>
        </w:numPr>
        <w:rPr>
          <w:rFonts w:ascii="Arial" w:hAnsi="Arial" w:cs="Arial"/>
          <w:sz w:val="40"/>
          <w:szCs w:val="40"/>
          <w:lang w:val="es-CO"/>
        </w:rPr>
      </w:pPr>
      <w:r w:rsidRPr="00A34D9C">
        <w:rPr>
          <w:rFonts w:ascii="Arial" w:hAnsi="Arial" w:cs="Arial"/>
          <w:color w:val="000000" w:themeColor="text1"/>
          <w:sz w:val="24"/>
          <w:szCs w:val="24"/>
          <w:lang w:val="es-CO"/>
        </w:rPr>
        <w:t>Caballetes con pizarra doble cara - Para dibujo libre con tiza o marcador</w:t>
      </w:r>
    </w:p>
    <w:p w14:paraId="3A2F94C7" w14:textId="34A3995F" w:rsidR="00EF5666" w:rsidRPr="00A34D9C" w:rsidRDefault="00EF5666" w:rsidP="00E467C5">
      <w:pPr>
        <w:pStyle w:val="Sinespaciado"/>
        <w:numPr>
          <w:ilvl w:val="0"/>
          <w:numId w:val="15"/>
        </w:numPr>
        <w:rPr>
          <w:rFonts w:ascii="Arial" w:hAnsi="Arial" w:cs="Arial"/>
          <w:sz w:val="40"/>
          <w:szCs w:val="40"/>
          <w:lang w:val="es-CO"/>
        </w:rPr>
      </w:pPr>
      <w:r w:rsidRPr="00A34D9C">
        <w:rPr>
          <w:rFonts w:ascii="Arial" w:hAnsi="Arial" w:cs="Arial"/>
          <w:color w:val="000000" w:themeColor="text1"/>
          <w:sz w:val="24"/>
          <w:szCs w:val="24"/>
          <w:lang w:val="es-CO"/>
        </w:rPr>
        <w:t>Sellos didácticos con tinta lavable</w:t>
      </w:r>
    </w:p>
    <w:p w14:paraId="033FA74F" w14:textId="0B05738D" w:rsidR="00EF5666" w:rsidRPr="00A34D9C" w:rsidRDefault="00EF5666" w:rsidP="00E467C5">
      <w:pPr>
        <w:pStyle w:val="Sinespaciado"/>
        <w:numPr>
          <w:ilvl w:val="0"/>
          <w:numId w:val="15"/>
        </w:numPr>
        <w:rPr>
          <w:rFonts w:ascii="Arial" w:hAnsi="Arial" w:cs="Arial"/>
          <w:sz w:val="40"/>
          <w:szCs w:val="40"/>
          <w:lang w:val="es-CO"/>
        </w:rPr>
      </w:pPr>
      <w:r w:rsidRPr="00A34D9C">
        <w:rPr>
          <w:rFonts w:ascii="Arial" w:hAnsi="Arial" w:cs="Arial"/>
          <w:color w:val="000000" w:themeColor="text1"/>
          <w:sz w:val="24"/>
          <w:szCs w:val="24"/>
          <w:lang w:val="es-CO"/>
        </w:rPr>
        <w:t>Libro de actividades sensoriales de fieltro (</w:t>
      </w:r>
      <w:proofErr w:type="spellStart"/>
      <w:r w:rsidRPr="00A34D9C">
        <w:rPr>
          <w:rFonts w:ascii="Arial" w:hAnsi="Arial" w:cs="Arial"/>
          <w:color w:val="000000" w:themeColor="text1"/>
          <w:sz w:val="24"/>
          <w:szCs w:val="24"/>
          <w:lang w:val="es-CO"/>
        </w:rPr>
        <w:t>Quiet</w:t>
      </w:r>
      <w:proofErr w:type="spellEnd"/>
      <w:r w:rsidRPr="00A34D9C">
        <w:rPr>
          <w:rFonts w:ascii="Arial" w:hAnsi="Arial" w:cs="Arial"/>
          <w:color w:val="000000" w:themeColor="text1"/>
          <w:sz w:val="24"/>
          <w:szCs w:val="24"/>
          <w:lang w:val="es-CO"/>
        </w:rPr>
        <w:t xml:space="preserve"> Book) - Abrochar, contar, vestir muñecos. Hecho en fieltro lavable y resistente</w:t>
      </w:r>
    </w:p>
    <w:p w14:paraId="6B2E8ECF" w14:textId="56C3FAFD" w:rsidR="00EF5666" w:rsidRPr="00A34D9C" w:rsidRDefault="00EF5666" w:rsidP="00E467C5">
      <w:pPr>
        <w:pStyle w:val="Sinespaciado"/>
        <w:numPr>
          <w:ilvl w:val="0"/>
          <w:numId w:val="15"/>
        </w:numPr>
        <w:rPr>
          <w:rFonts w:ascii="Arial" w:hAnsi="Arial" w:cs="Arial"/>
          <w:sz w:val="40"/>
          <w:szCs w:val="40"/>
          <w:lang w:val="es-CO"/>
        </w:rPr>
      </w:pPr>
      <w:r w:rsidRPr="00A34D9C">
        <w:rPr>
          <w:rFonts w:ascii="Arial" w:hAnsi="Arial" w:cs="Arial"/>
          <w:color w:val="000000" w:themeColor="text1"/>
          <w:sz w:val="24"/>
          <w:szCs w:val="24"/>
          <w:lang w:val="es-CO"/>
        </w:rPr>
        <w:t>Libro de texturas Montessori - Con texturas rugosas, cremalleras, botones. Ideal para la exploración sensorial</w:t>
      </w:r>
    </w:p>
    <w:p w14:paraId="3780AEB3" w14:textId="77CB9B6D" w:rsidR="00EF5666" w:rsidRPr="00A34D9C" w:rsidRDefault="00EF5666" w:rsidP="00E467C5">
      <w:pPr>
        <w:pStyle w:val="Sinespaciado"/>
        <w:numPr>
          <w:ilvl w:val="0"/>
          <w:numId w:val="15"/>
        </w:numPr>
        <w:rPr>
          <w:rFonts w:ascii="Arial" w:hAnsi="Arial" w:cs="Arial"/>
          <w:sz w:val="40"/>
          <w:szCs w:val="40"/>
          <w:lang w:val="es-CO"/>
        </w:rPr>
      </w:pPr>
      <w:r w:rsidRPr="00A34D9C">
        <w:rPr>
          <w:rFonts w:ascii="Arial" w:hAnsi="Arial" w:cs="Arial"/>
          <w:color w:val="000000" w:themeColor="text1"/>
          <w:sz w:val="24"/>
          <w:szCs w:val="24"/>
          <w:lang w:val="es-CO"/>
        </w:rPr>
        <w:t>Libro tipo pizarra borrable - Permite escribir y borrar con marcador. Reutilizable por años</w:t>
      </w:r>
    </w:p>
    <w:p w14:paraId="5916A58C" w14:textId="082117AE" w:rsidR="00EF5666" w:rsidRPr="00A34D9C" w:rsidRDefault="004D56A5" w:rsidP="00E467C5">
      <w:pPr>
        <w:pStyle w:val="Sinespaciado"/>
        <w:numPr>
          <w:ilvl w:val="0"/>
          <w:numId w:val="15"/>
        </w:numPr>
        <w:rPr>
          <w:rFonts w:ascii="Arial" w:hAnsi="Arial" w:cs="Arial"/>
          <w:sz w:val="40"/>
          <w:szCs w:val="40"/>
          <w:lang w:val="es-CO"/>
        </w:rPr>
      </w:pPr>
      <w:r w:rsidRPr="00A34D9C">
        <w:rPr>
          <w:rFonts w:ascii="Arial" w:hAnsi="Arial" w:cs="Arial"/>
          <w:color w:val="000000" w:themeColor="text1"/>
          <w:sz w:val="24"/>
          <w:szCs w:val="24"/>
          <w:lang w:val="es-CO"/>
        </w:rPr>
        <w:t>Cajas plásticas con divisiones - Clasificación de piezas pequeñas</w:t>
      </w:r>
    </w:p>
    <w:p w14:paraId="78961A57" w14:textId="1059C34D" w:rsidR="004D56A5" w:rsidRPr="00A34D9C" w:rsidRDefault="004D56A5" w:rsidP="00E467C5">
      <w:pPr>
        <w:pStyle w:val="Sinespaciado"/>
        <w:numPr>
          <w:ilvl w:val="0"/>
          <w:numId w:val="15"/>
        </w:numPr>
        <w:rPr>
          <w:rFonts w:ascii="Arial" w:hAnsi="Arial" w:cs="Arial"/>
          <w:sz w:val="40"/>
          <w:szCs w:val="40"/>
          <w:lang w:val="es-CO"/>
        </w:rPr>
      </w:pPr>
      <w:r w:rsidRPr="00A34D9C">
        <w:rPr>
          <w:rFonts w:ascii="Arial" w:hAnsi="Arial" w:cs="Arial"/>
          <w:color w:val="000000" w:themeColor="text1"/>
          <w:sz w:val="24"/>
          <w:szCs w:val="24"/>
          <w:lang w:val="es-CO"/>
        </w:rPr>
        <w:t>Bolsas de tela reutilizables - Para guardar materiales por áreas</w:t>
      </w:r>
    </w:p>
    <w:p w14:paraId="5EA60E61" w14:textId="24F02C0D" w:rsidR="004D56A5" w:rsidRPr="00A34D9C" w:rsidRDefault="004D56A5" w:rsidP="00E467C5">
      <w:pPr>
        <w:pStyle w:val="Sinespaciado"/>
        <w:numPr>
          <w:ilvl w:val="0"/>
          <w:numId w:val="15"/>
        </w:numPr>
        <w:rPr>
          <w:rFonts w:ascii="Arial" w:hAnsi="Arial" w:cs="Arial"/>
          <w:sz w:val="40"/>
          <w:szCs w:val="40"/>
          <w:lang w:val="es-CO"/>
        </w:rPr>
      </w:pPr>
      <w:r w:rsidRPr="00A34D9C">
        <w:rPr>
          <w:rFonts w:ascii="Arial" w:hAnsi="Arial" w:cs="Arial"/>
          <w:color w:val="000000" w:themeColor="text1"/>
          <w:sz w:val="24"/>
          <w:szCs w:val="24"/>
          <w:lang w:val="es-CO"/>
        </w:rPr>
        <w:t>Estantes plásticos lavables - Organización visual y accesible</w:t>
      </w:r>
    </w:p>
    <w:p w14:paraId="441D8620" w14:textId="77777777" w:rsidR="00914534" w:rsidRPr="00A34D9C" w:rsidRDefault="00914534" w:rsidP="00E467C5">
      <w:pPr>
        <w:pStyle w:val="Sinespaciado"/>
        <w:rPr>
          <w:rFonts w:ascii="Arial" w:hAnsi="Arial" w:cs="Arial"/>
          <w:sz w:val="24"/>
          <w:szCs w:val="24"/>
          <w:lang w:val="es-CO"/>
        </w:rPr>
      </w:pPr>
    </w:p>
    <w:p w14:paraId="122E9C4D" w14:textId="77777777" w:rsidR="00B44195" w:rsidRPr="00A34D9C" w:rsidRDefault="00A34D9C">
      <w:pPr>
        <w:rPr>
          <w:rFonts w:ascii="Arial" w:hAnsi="Arial" w:cs="Arial"/>
          <w:sz w:val="24"/>
          <w:szCs w:val="24"/>
          <w:lang w:val="es-CO"/>
        </w:rPr>
      </w:pPr>
      <w:r w:rsidRPr="00A34D9C">
        <w:rPr>
          <w:rFonts w:ascii="Arial" w:hAnsi="Arial" w:cs="Arial"/>
          <w:sz w:val="24"/>
          <w:szCs w:val="24"/>
          <w:lang w:val="es-CO"/>
        </w:rPr>
        <w:t>Material humano:</w:t>
      </w:r>
    </w:p>
    <w:p w14:paraId="7CD9F032" w14:textId="77777777" w:rsidR="008E197A" w:rsidRPr="00A34D9C" w:rsidRDefault="00A34D9C" w:rsidP="008E197A">
      <w:pPr>
        <w:pStyle w:val="Prrafodelista"/>
        <w:numPr>
          <w:ilvl w:val="0"/>
          <w:numId w:val="17"/>
        </w:numPr>
        <w:rPr>
          <w:rFonts w:ascii="Arial" w:hAnsi="Arial" w:cs="Arial"/>
          <w:sz w:val="24"/>
          <w:szCs w:val="24"/>
          <w:lang w:val="es-CO"/>
        </w:rPr>
      </w:pPr>
      <w:r w:rsidRPr="00A34D9C">
        <w:rPr>
          <w:rFonts w:ascii="Arial" w:hAnsi="Arial" w:cs="Arial"/>
          <w:sz w:val="24"/>
          <w:szCs w:val="24"/>
          <w:lang w:val="es-CO"/>
        </w:rPr>
        <w:t>Docente</w:t>
      </w:r>
    </w:p>
    <w:p w14:paraId="212EFA3C" w14:textId="7FAF28B5" w:rsidR="00B44195" w:rsidRPr="00A34D9C" w:rsidRDefault="00A34D9C" w:rsidP="008E197A">
      <w:pPr>
        <w:pStyle w:val="Prrafodelista"/>
        <w:numPr>
          <w:ilvl w:val="0"/>
          <w:numId w:val="17"/>
        </w:numPr>
        <w:rPr>
          <w:rFonts w:ascii="Arial" w:hAnsi="Arial" w:cs="Arial"/>
          <w:sz w:val="24"/>
          <w:szCs w:val="24"/>
          <w:lang w:val="es-CO"/>
        </w:rPr>
      </w:pPr>
      <w:r w:rsidRPr="00A34D9C">
        <w:rPr>
          <w:rFonts w:ascii="Arial" w:hAnsi="Arial" w:cs="Arial"/>
          <w:sz w:val="24"/>
          <w:szCs w:val="24"/>
          <w:lang w:val="es-CO"/>
        </w:rPr>
        <w:lastRenderedPageBreak/>
        <w:t>Apoyo de los niños mayores del aula</w:t>
      </w:r>
    </w:p>
    <w:p w14:paraId="7DB9A1F5" w14:textId="77777777" w:rsidR="008E197A" w:rsidRPr="00A34D9C" w:rsidRDefault="008E197A" w:rsidP="008E197A">
      <w:pPr>
        <w:pStyle w:val="Prrafodelista"/>
        <w:numPr>
          <w:ilvl w:val="0"/>
          <w:numId w:val="17"/>
        </w:numPr>
        <w:rPr>
          <w:rFonts w:ascii="Arial" w:hAnsi="Arial" w:cs="Arial"/>
          <w:sz w:val="24"/>
          <w:szCs w:val="24"/>
          <w:lang w:val="es-CO"/>
        </w:rPr>
      </w:pPr>
    </w:p>
    <w:p w14:paraId="2242957B" w14:textId="082B497E" w:rsidR="00B44195" w:rsidRPr="00A34D9C" w:rsidRDefault="00A34D9C">
      <w:pPr>
        <w:pStyle w:val="Ttulo1"/>
        <w:rPr>
          <w:rFonts w:ascii="Arial" w:hAnsi="Arial" w:cs="Arial"/>
          <w:color w:val="auto"/>
          <w:sz w:val="24"/>
          <w:szCs w:val="24"/>
          <w:lang w:val="es-CO"/>
        </w:rPr>
      </w:pPr>
      <w:r w:rsidRPr="00A34D9C">
        <w:rPr>
          <w:rFonts w:ascii="Arial" w:hAnsi="Arial" w:cs="Arial"/>
          <w:color w:val="auto"/>
          <w:sz w:val="24"/>
          <w:szCs w:val="24"/>
          <w:lang w:val="es-CO"/>
        </w:rPr>
        <w:t>9. PRESUPUESTO ESTIMAD</w:t>
      </w:r>
      <w:r w:rsidR="008E197A" w:rsidRPr="00A34D9C">
        <w:rPr>
          <w:rFonts w:ascii="Arial" w:hAnsi="Arial" w:cs="Arial"/>
          <w:color w:val="auto"/>
          <w:sz w:val="24"/>
          <w:szCs w:val="24"/>
          <w:lang w:val="es-CO"/>
        </w:rPr>
        <w:t>O</w:t>
      </w:r>
    </w:p>
    <w:p w14:paraId="0748B443" w14:textId="77777777" w:rsidR="008E197A" w:rsidRPr="00A34D9C" w:rsidRDefault="008E197A" w:rsidP="008E197A">
      <w:pPr>
        <w:rPr>
          <w:lang w:val="es-CO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160"/>
        <w:gridCol w:w="2160"/>
        <w:gridCol w:w="2160"/>
        <w:gridCol w:w="2160"/>
      </w:tblGrid>
      <w:tr w:rsidR="00B44195" w:rsidRPr="00A34D9C" w14:paraId="25FC6714" w14:textId="77777777">
        <w:tc>
          <w:tcPr>
            <w:tcW w:w="2160" w:type="dxa"/>
          </w:tcPr>
          <w:p w14:paraId="6F6D66AC" w14:textId="77777777" w:rsidR="00B44195" w:rsidRPr="00A34D9C" w:rsidRDefault="00A34D9C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A34D9C">
              <w:rPr>
                <w:rFonts w:ascii="Arial" w:hAnsi="Arial" w:cs="Arial"/>
                <w:sz w:val="24"/>
                <w:szCs w:val="24"/>
                <w:lang w:val="es-CO"/>
              </w:rPr>
              <w:t>Recurso</w:t>
            </w:r>
          </w:p>
        </w:tc>
        <w:tc>
          <w:tcPr>
            <w:tcW w:w="2160" w:type="dxa"/>
          </w:tcPr>
          <w:p w14:paraId="5308D044" w14:textId="77777777" w:rsidR="00B44195" w:rsidRPr="00A34D9C" w:rsidRDefault="00A34D9C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A34D9C">
              <w:rPr>
                <w:rFonts w:ascii="Arial" w:hAnsi="Arial" w:cs="Arial"/>
                <w:sz w:val="24"/>
                <w:szCs w:val="24"/>
                <w:lang w:val="es-CO"/>
              </w:rPr>
              <w:t>Cantidad</w:t>
            </w:r>
          </w:p>
        </w:tc>
        <w:tc>
          <w:tcPr>
            <w:tcW w:w="2160" w:type="dxa"/>
          </w:tcPr>
          <w:p w14:paraId="142A9D3E" w14:textId="77777777" w:rsidR="00B44195" w:rsidRPr="00A34D9C" w:rsidRDefault="00A34D9C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A34D9C">
              <w:rPr>
                <w:rFonts w:ascii="Arial" w:hAnsi="Arial" w:cs="Arial"/>
                <w:sz w:val="24"/>
                <w:szCs w:val="24"/>
                <w:lang w:val="es-CO"/>
              </w:rPr>
              <w:t>Valor unitario</w:t>
            </w:r>
          </w:p>
        </w:tc>
        <w:tc>
          <w:tcPr>
            <w:tcW w:w="2160" w:type="dxa"/>
          </w:tcPr>
          <w:p w14:paraId="41DF1383" w14:textId="77777777" w:rsidR="00B44195" w:rsidRPr="00A34D9C" w:rsidRDefault="00A34D9C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A34D9C">
              <w:rPr>
                <w:rFonts w:ascii="Arial" w:hAnsi="Arial" w:cs="Arial"/>
                <w:sz w:val="24"/>
                <w:szCs w:val="24"/>
                <w:lang w:val="es-CO"/>
              </w:rPr>
              <w:t>Total</w:t>
            </w:r>
          </w:p>
        </w:tc>
      </w:tr>
      <w:tr w:rsidR="00B44195" w:rsidRPr="00A34D9C" w14:paraId="3DD4110A" w14:textId="77777777">
        <w:tc>
          <w:tcPr>
            <w:tcW w:w="2160" w:type="dxa"/>
          </w:tcPr>
          <w:p w14:paraId="5F0B1F9D" w14:textId="77777777" w:rsidR="00B44195" w:rsidRPr="00A34D9C" w:rsidRDefault="00A34D9C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A34D9C">
              <w:rPr>
                <w:rFonts w:ascii="Arial" w:hAnsi="Arial" w:cs="Arial"/>
                <w:sz w:val="24"/>
                <w:szCs w:val="24"/>
                <w:lang w:val="es-CO"/>
              </w:rPr>
              <w:t>Cuerdas de colores</w:t>
            </w:r>
          </w:p>
        </w:tc>
        <w:tc>
          <w:tcPr>
            <w:tcW w:w="2160" w:type="dxa"/>
          </w:tcPr>
          <w:p w14:paraId="48C8B076" w14:textId="5F08D6D0" w:rsidR="00B44195" w:rsidRPr="00A34D9C" w:rsidRDefault="006D4FEB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A34D9C">
              <w:rPr>
                <w:rFonts w:ascii="Arial" w:hAnsi="Arial" w:cs="Arial"/>
                <w:sz w:val="24"/>
                <w:szCs w:val="24"/>
                <w:lang w:val="es-CO"/>
              </w:rPr>
              <w:t>11</w:t>
            </w:r>
          </w:p>
        </w:tc>
        <w:tc>
          <w:tcPr>
            <w:tcW w:w="2160" w:type="dxa"/>
          </w:tcPr>
          <w:p w14:paraId="56268452" w14:textId="36A17757" w:rsidR="00B44195" w:rsidRPr="00A34D9C" w:rsidRDefault="00A34D9C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A34D9C">
              <w:rPr>
                <w:rFonts w:ascii="Arial" w:hAnsi="Arial" w:cs="Arial"/>
                <w:sz w:val="24"/>
                <w:szCs w:val="24"/>
                <w:lang w:val="es-CO"/>
              </w:rPr>
              <w:t>$</w:t>
            </w:r>
            <w:r w:rsidR="001F6E27" w:rsidRPr="00A34D9C">
              <w:rPr>
                <w:rFonts w:ascii="Arial" w:hAnsi="Arial" w:cs="Arial"/>
                <w:sz w:val="24"/>
                <w:szCs w:val="24"/>
                <w:lang w:val="es-CO"/>
              </w:rPr>
              <w:t xml:space="preserve">    </w:t>
            </w:r>
            <w:r w:rsidRPr="00A34D9C">
              <w:rPr>
                <w:rFonts w:ascii="Arial" w:hAnsi="Arial" w:cs="Arial"/>
                <w:sz w:val="24"/>
                <w:szCs w:val="24"/>
                <w:lang w:val="es-CO"/>
              </w:rPr>
              <w:t>5.000</w:t>
            </w:r>
          </w:p>
        </w:tc>
        <w:tc>
          <w:tcPr>
            <w:tcW w:w="2160" w:type="dxa"/>
          </w:tcPr>
          <w:p w14:paraId="1EAF1562" w14:textId="472E1E43" w:rsidR="00B44195" w:rsidRPr="00A34D9C" w:rsidRDefault="00A34D9C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A34D9C">
              <w:rPr>
                <w:rFonts w:ascii="Arial" w:hAnsi="Arial" w:cs="Arial"/>
                <w:sz w:val="24"/>
                <w:szCs w:val="24"/>
                <w:lang w:val="es-CO"/>
              </w:rPr>
              <w:t>$</w:t>
            </w:r>
            <w:r w:rsidR="001F6E27" w:rsidRPr="00A34D9C">
              <w:rPr>
                <w:rFonts w:ascii="Arial" w:hAnsi="Arial" w:cs="Arial"/>
                <w:sz w:val="24"/>
                <w:szCs w:val="24"/>
                <w:lang w:val="es-CO"/>
              </w:rPr>
              <w:t xml:space="preserve">     </w:t>
            </w:r>
            <w:r w:rsidR="00BF39DC" w:rsidRPr="00A34D9C">
              <w:rPr>
                <w:rFonts w:ascii="Arial" w:hAnsi="Arial" w:cs="Arial"/>
                <w:sz w:val="24"/>
                <w:szCs w:val="24"/>
                <w:lang w:val="es-CO"/>
              </w:rPr>
              <w:t>55</w:t>
            </w:r>
            <w:r w:rsidRPr="00A34D9C">
              <w:rPr>
                <w:rFonts w:ascii="Arial" w:hAnsi="Arial" w:cs="Arial"/>
                <w:sz w:val="24"/>
                <w:szCs w:val="24"/>
                <w:lang w:val="es-CO"/>
              </w:rPr>
              <w:t>.000</w:t>
            </w:r>
          </w:p>
        </w:tc>
      </w:tr>
      <w:tr w:rsidR="00B44195" w:rsidRPr="00A34D9C" w14:paraId="1455A256" w14:textId="77777777">
        <w:tc>
          <w:tcPr>
            <w:tcW w:w="2160" w:type="dxa"/>
          </w:tcPr>
          <w:p w14:paraId="0B9E8E91" w14:textId="5E9F81DC" w:rsidR="00B44195" w:rsidRPr="00A34D9C" w:rsidRDefault="00BF39DC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A34D9C">
              <w:rPr>
                <w:rFonts w:ascii="Arial" w:hAnsi="Arial" w:cs="Arial"/>
                <w:sz w:val="24"/>
                <w:szCs w:val="24"/>
                <w:lang w:val="es-CO"/>
              </w:rPr>
              <w:t>Bolsas sensoriales</w:t>
            </w:r>
          </w:p>
        </w:tc>
        <w:tc>
          <w:tcPr>
            <w:tcW w:w="2160" w:type="dxa"/>
          </w:tcPr>
          <w:p w14:paraId="5CD013A9" w14:textId="14653F7B" w:rsidR="00BF39DC" w:rsidRPr="00A34D9C" w:rsidRDefault="00BF39DC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A34D9C">
              <w:rPr>
                <w:rFonts w:ascii="Arial" w:hAnsi="Arial" w:cs="Arial"/>
                <w:sz w:val="24"/>
                <w:szCs w:val="24"/>
                <w:lang w:val="es-CO"/>
              </w:rPr>
              <w:t>11</w:t>
            </w:r>
          </w:p>
        </w:tc>
        <w:tc>
          <w:tcPr>
            <w:tcW w:w="2160" w:type="dxa"/>
          </w:tcPr>
          <w:p w14:paraId="358F2312" w14:textId="11590238" w:rsidR="00B44195" w:rsidRPr="00A34D9C" w:rsidRDefault="00BF39DC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A34D9C">
              <w:rPr>
                <w:rFonts w:ascii="Arial" w:hAnsi="Arial" w:cs="Arial"/>
                <w:sz w:val="24"/>
                <w:szCs w:val="24"/>
                <w:lang w:val="es-CO"/>
              </w:rPr>
              <w:t>$</w:t>
            </w:r>
            <w:r w:rsidR="001F6E27" w:rsidRPr="00A34D9C">
              <w:rPr>
                <w:rFonts w:ascii="Arial" w:hAnsi="Arial" w:cs="Arial"/>
                <w:sz w:val="24"/>
                <w:szCs w:val="24"/>
                <w:lang w:val="es-CO"/>
              </w:rPr>
              <w:t xml:space="preserve">    </w:t>
            </w:r>
            <w:r w:rsidRPr="00A34D9C">
              <w:rPr>
                <w:rFonts w:ascii="Arial" w:hAnsi="Arial" w:cs="Arial"/>
                <w:sz w:val="24"/>
                <w:szCs w:val="24"/>
                <w:lang w:val="es-CO"/>
              </w:rPr>
              <w:t>2.000</w:t>
            </w:r>
          </w:p>
        </w:tc>
        <w:tc>
          <w:tcPr>
            <w:tcW w:w="2160" w:type="dxa"/>
          </w:tcPr>
          <w:p w14:paraId="4F4139DD" w14:textId="1661FAD8" w:rsidR="00B44195" w:rsidRPr="00A34D9C" w:rsidRDefault="00BF39DC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A34D9C">
              <w:rPr>
                <w:rFonts w:ascii="Arial" w:hAnsi="Arial" w:cs="Arial"/>
                <w:sz w:val="24"/>
                <w:szCs w:val="24"/>
                <w:lang w:val="es-CO"/>
              </w:rPr>
              <w:t>$</w:t>
            </w:r>
            <w:r w:rsidR="001F6E27" w:rsidRPr="00A34D9C">
              <w:rPr>
                <w:rFonts w:ascii="Arial" w:hAnsi="Arial" w:cs="Arial"/>
                <w:sz w:val="24"/>
                <w:szCs w:val="24"/>
                <w:lang w:val="es-CO"/>
              </w:rPr>
              <w:t xml:space="preserve">     </w:t>
            </w:r>
            <w:r w:rsidRPr="00A34D9C">
              <w:rPr>
                <w:rFonts w:ascii="Arial" w:hAnsi="Arial" w:cs="Arial"/>
                <w:sz w:val="24"/>
                <w:szCs w:val="24"/>
                <w:lang w:val="es-CO"/>
              </w:rPr>
              <w:t>22.000</w:t>
            </w:r>
          </w:p>
        </w:tc>
      </w:tr>
      <w:tr w:rsidR="00B44195" w:rsidRPr="00A34D9C" w14:paraId="2E0B191B" w14:textId="77777777">
        <w:tc>
          <w:tcPr>
            <w:tcW w:w="2160" w:type="dxa"/>
          </w:tcPr>
          <w:p w14:paraId="344188EC" w14:textId="12B9DCE2" w:rsidR="00B44195" w:rsidRPr="00A34D9C" w:rsidRDefault="00BF39DC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A34D9C">
              <w:rPr>
                <w:rFonts w:ascii="Arial" w:hAnsi="Arial" w:cs="Arial"/>
                <w:sz w:val="24"/>
                <w:szCs w:val="24"/>
                <w:lang w:val="es-CO"/>
              </w:rPr>
              <w:t xml:space="preserve">Bloques </w:t>
            </w:r>
            <w:r w:rsidR="00A34D9C" w:rsidRPr="00A34D9C">
              <w:rPr>
                <w:rFonts w:ascii="Arial" w:hAnsi="Arial" w:cs="Arial"/>
                <w:sz w:val="24"/>
                <w:szCs w:val="24"/>
                <w:lang w:val="es-CO"/>
              </w:rPr>
              <w:t>lógicos</w:t>
            </w:r>
            <w:r w:rsidRPr="00A34D9C">
              <w:rPr>
                <w:rFonts w:ascii="Arial" w:hAnsi="Arial" w:cs="Arial"/>
                <w:sz w:val="24"/>
                <w:szCs w:val="24"/>
                <w:lang w:val="es-CO"/>
              </w:rPr>
              <w:t xml:space="preserve"> de madera</w:t>
            </w:r>
          </w:p>
        </w:tc>
        <w:tc>
          <w:tcPr>
            <w:tcW w:w="2160" w:type="dxa"/>
          </w:tcPr>
          <w:p w14:paraId="512E8ABE" w14:textId="28394028" w:rsidR="00B44195" w:rsidRPr="00A34D9C" w:rsidRDefault="00BF39DC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A34D9C">
              <w:rPr>
                <w:rFonts w:ascii="Arial" w:hAnsi="Arial" w:cs="Arial"/>
                <w:sz w:val="24"/>
                <w:szCs w:val="24"/>
                <w:lang w:val="es-CO"/>
              </w:rPr>
              <w:t>11</w:t>
            </w:r>
          </w:p>
        </w:tc>
        <w:tc>
          <w:tcPr>
            <w:tcW w:w="2160" w:type="dxa"/>
          </w:tcPr>
          <w:p w14:paraId="018D8008" w14:textId="28A368AA" w:rsidR="00B44195" w:rsidRPr="00A34D9C" w:rsidRDefault="00A34D9C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  <w:proofErr w:type="gramStart"/>
            <w:r w:rsidRPr="00A34D9C">
              <w:rPr>
                <w:rFonts w:ascii="Arial" w:hAnsi="Arial" w:cs="Arial"/>
                <w:sz w:val="24"/>
                <w:szCs w:val="24"/>
                <w:lang w:val="es-CO"/>
              </w:rPr>
              <w:t>$</w:t>
            </w:r>
            <w:r w:rsidR="001F6E27" w:rsidRPr="00A34D9C">
              <w:rPr>
                <w:rFonts w:ascii="Arial" w:hAnsi="Arial" w:cs="Arial"/>
                <w:sz w:val="24"/>
                <w:szCs w:val="24"/>
                <w:lang w:val="es-CO"/>
              </w:rPr>
              <w:t xml:space="preserve">  </w:t>
            </w:r>
            <w:r w:rsidR="00D039C6" w:rsidRPr="00A34D9C">
              <w:rPr>
                <w:rFonts w:ascii="Arial" w:hAnsi="Arial" w:cs="Arial"/>
                <w:sz w:val="24"/>
                <w:szCs w:val="24"/>
                <w:lang w:val="es-CO"/>
              </w:rPr>
              <w:t>60</w:t>
            </w:r>
            <w:proofErr w:type="gramEnd"/>
            <w:r w:rsidR="00D039C6" w:rsidRPr="00A34D9C">
              <w:rPr>
                <w:rFonts w:ascii="Arial" w:hAnsi="Arial" w:cs="Arial"/>
                <w:sz w:val="24"/>
                <w:szCs w:val="24"/>
                <w:lang w:val="es-CO"/>
              </w:rPr>
              <w:t>.000</w:t>
            </w:r>
          </w:p>
        </w:tc>
        <w:tc>
          <w:tcPr>
            <w:tcW w:w="2160" w:type="dxa"/>
          </w:tcPr>
          <w:p w14:paraId="2C7560B0" w14:textId="481E8396" w:rsidR="00B44195" w:rsidRPr="00A34D9C" w:rsidRDefault="00A34D9C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A34D9C">
              <w:rPr>
                <w:rFonts w:ascii="Arial" w:hAnsi="Arial" w:cs="Arial"/>
                <w:sz w:val="24"/>
                <w:szCs w:val="24"/>
                <w:lang w:val="es-CO"/>
              </w:rPr>
              <w:t>$</w:t>
            </w:r>
            <w:r w:rsidR="001F6E27" w:rsidRPr="00A34D9C">
              <w:rPr>
                <w:rFonts w:ascii="Arial" w:hAnsi="Arial" w:cs="Arial"/>
                <w:sz w:val="24"/>
                <w:szCs w:val="24"/>
                <w:lang w:val="es-CO"/>
              </w:rPr>
              <w:t xml:space="preserve">   </w:t>
            </w:r>
            <w:r w:rsidR="00D039C6" w:rsidRPr="00A34D9C">
              <w:rPr>
                <w:rFonts w:ascii="Arial" w:hAnsi="Arial" w:cs="Arial"/>
                <w:sz w:val="24"/>
                <w:szCs w:val="24"/>
                <w:lang w:val="es-CO"/>
              </w:rPr>
              <w:t>66</w:t>
            </w:r>
            <w:r w:rsidRPr="00A34D9C">
              <w:rPr>
                <w:rFonts w:ascii="Arial" w:hAnsi="Arial" w:cs="Arial"/>
                <w:sz w:val="24"/>
                <w:szCs w:val="24"/>
                <w:lang w:val="es-CO"/>
              </w:rPr>
              <w:t>0.000</w:t>
            </w:r>
          </w:p>
        </w:tc>
      </w:tr>
      <w:tr w:rsidR="00B44195" w:rsidRPr="00A34D9C" w14:paraId="55D1D41C" w14:textId="77777777">
        <w:tc>
          <w:tcPr>
            <w:tcW w:w="2160" w:type="dxa"/>
          </w:tcPr>
          <w:p w14:paraId="0533383F" w14:textId="77777777" w:rsidR="00B44195" w:rsidRPr="00A34D9C" w:rsidRDefault="00D039C6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A34D9C">
              <w:rPr>
                <w:rFonts w:ascii="Arial" w:hAnsi="Arial" w:cs="Arial"/>
                <w:sz w:val="24"/>
                <w:szCs w:val="24"/>
                <w:lang w:val="es-CO"/>
              </w:rPr>
              <w:t>Libro aprendamos las formas</w:t>
            </w:r>
          </w:p>
          <w:p w14:paraId="7D8E5D87" w14:textId="77777777" w:rsidR="00D039C6" w:rsidRPr="00A34D9C" w:rsidRDefault="00D039C6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A34D9C">
              <w:rPr>
                <w:rFonts w:ascii="Arial" w:hAnsi="Arial" w:cs="Arial"/>
                <w:sz w:val="24"/>
                <w:szCs w:val="24"/>
                <w:lang w:val="es-CO"/>
              </w:rPr>
              <w:t>Libro el monstruo    de colores</w:t>
            </w:r>
          </w:p>
          <w:p w14:paraId="53236464" w14:textId="77777777" w:rsidR="00D039C6" w:rsidRPr="00A34D9C" w:rsidRDefault="00D039C6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A34D9C">
              <w:rPr>
                <w:rFonts w:ascii="Arial" w:hAnsi="Arial" w:cs="Arial"/>
                <w:sz w:val="24"/>
                <w:szCs w:val="24"/>
                <w:lang w:val="es-CO"/>
              </w:rPr>
              <w:t>Libro jugando con mi cuerpo</w:t>
            </w:r>
          </w:p>
          <w:p w14:paraId="117357DE" w14:textId="77777777" w:rsidR="00D039C6" w:rsidRPr="00A34D9C" w:rsidRDefault="00D039C6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A34D9C">
              <w:rPr>
                <w:rFonts w:ascii="Arial" w:hAnsi="Arial" w:cs="Arial"/>
                <w:sz w:val="24"/>
                <w:szCs w:val="24"/>
                <w:lang w:val="es-CO"/>
              </w:rPr>
              <w:t>Libro de actividades sensoriales</w:t>
            </w:r>
          </w:p>
          <w:p w14:paraId="7A0E9BFD" w14:textId="77777777" w:rsidR="00BF10BD" w:rsidRPr="00A34D9C" w:rsidRDefault="00BF10BD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A34D9C">
              <w:rPr>
                <w:rFonts w:ascii="Arial" w:hAnsi="Arial" w:cs="Arial"/>
                <w:sz w:val="24"/>
                <w:szCs w:val="24"/>
                <w:lang w:val="es-CO"/>
              </w:rPr>
              <w:t>Libro texturas Montessori</w:t>
            </w:r>
          </w:p>
          <w:p w14:paraId="2F19D16A" w14:textId="77777777" w:rsidR="00BF10BD" w:rsidRPr="00A34D9C" w:rsidRDefault="00BF10BD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A34D9C">
              <w:rPr>
                <w:rFonts w:ascii="Arial" w:hAnsi="Arial" w:cs="Arial"/>
                <w:sz w:val="24"/>
                <w:szCs w:val="24"/>
                <w:lang w:val="es-CO"/>
              </w:rPr>
              <w:t>Libro tipo pizarra lavable</w:t>
            </w:r>
          </w:p>
          <w:p w14:paraId="1AF228BC" w14:textId="0FC763D4" w:rsidR="00BF10BD" w:rsidRPr="00A34D9C" w:rsidRDefault="00BF10BD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A34D9C">
              <w:rPr>
                <w:rFonts w:ascii="Arial" w:hAnsi="Arial" w:cs="Arial"/>
                <w:sz w:val="24"/>
                <w:szCs w:val="24"/>
                <w:lang w:val="es-CO"/>
              </w:rPr>
              <w:t>Tablero de trazos en acrílico</w:t>
            </w:r>
          </w:p>
          <w:p w14:paraId="6F4D86DE" w14:textId="7836816E" w:rsidR="00D46AEF" w:rsidRPr="00A34D9C" w:rsidRDefault="00D46AEF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A34D9C">
              <w:rPr>
                <w:rFonts w:ascii="Arial" w:hAnsi="Arial" w:cs="Arial"/>
                <w:sz w:val="24"/>
                <w:szCs w:val="24"/>
                <w:lang w:val="es-CO"/>
              </w:rPr>
              <w:t xml:space="preserve">Tarjetas con pictogramas </w:t>
            </w:r>
          </w:p>
          <w:p w14:paraId="1FEE6712" w14:textId="77777777" w:rsidR="00D46AEF" w:rsidRPr="00A34D9C" w:rsidRDefault="00D46AEF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A34D9C">
              <w:rPr>
                <w:rFonts w:ascii="Arial" w:hAnsi="Arial" w:cs="Arial"/>
                <w:sz w:val="24"/>
                <w:szCs w:val="24"/>
                <w:lang w:val="es-CO"/>
              </w:rPr>
              <w:lastRenderedPageBreak/>
              <w:t>Muñecos con emociones intercambiables</w:t>
            </w:r>
          </w:p>
          <w:p w14:paraId="454B3A4C" w14:textId="77777777" w:rsidR="004F247D" w:rsidRPr="00A34D9C" w:rsidRDefault="00D46AEF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A34D9C">
              <w:rPr>
                <w:rFonts w:ascii="Arial" w:hAnsi="Arial" w:cs="Arial"/>
                <w:sz w:val="24"/>
                <w:szCs w:val="24"/>
                <w:lang w:val="es-CO"/>
              </w:rPr>
              <w:t>Panel sensorial de tela o madera</w:t>
            </w:r>
          </w:p>
          <w:p w14:paraId="37B2B5F0" w14:textId="15249442" w:rsidR="00D46AEF" w:rsidRPr="00A34D9C" w:rsidRDefault="00D46AEF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A34D9C">
              <w:rPr>
                <w:rFonts w:ascii="Arial" w:hAnsi="Arial" w:cs="Arial"/>
                <w:sz w:val="24"/>
                <w:szCs w:val="24"/>
                <w:lang w:val="es-CO"/>
              </w:rPr>
              <w:t>Juego de roles en madera</w:t>
            </w:r>
          </w:p>
          <w:p w14:paraId="3617D700" w14:textId="4B9FE926" w:rsidR="00BF10BD" w:rsidRPr="00A34D9C" w:rsidRDefault="00EC7E98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A34D9C">
              <w:rPr>
                <w:rFonts w:ascii="Arial" w:hAnsi="Arial" w:cs="Arial"/>
                <w:sz w:val="24"/>
                <w:szCs w:val="24"/>
                <w:lang w:val="es-CO"/>
              </w:rPr>
              <w:t>Camino de equilibrio y aros</w:t>
            </w:r>
          </w:p>
          <w:p w14:paraId="50C041F4" w14:textId="22B38F2C" w:rsidR="00EC7E98" w:rsidRPr="00A34D9C" w:rsidRDefault="00EC7E98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A34D9C">
              <w:rPr>
                <w:rFonts w:ascii="Arial" w:hAnsi="Arial" w:cs="Arial"/>
                <w:sz w:val="24"/>
                <w:szCs w:val="24"/>
                <w:lang w:val="es-CO"/>
              </w:rPr>
              <w:t xml:space="preserve">Caballetes con pizarra doble cara </w:t>
            </w:r>
          </w:p>
          <w:p w14:paraId="5D8860ED" w14:textId="4F4BC8AE" w:rsidR="00EC7E98" w:rsidRPr="00A34D9C" w:rsidRDefault="00EC7E98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A34D9C">
              <w:rPr>
                <w:rFonts w:ascii="Arial" w:hAnsi="Arial" w:cs="Arial"/>
                <w:sz w:val="24"/>
                <w:szCs w:val="24"/>
                <w:lang w:val="es-CO"/>
              </w:rPr>
              <w:t xml:space="preserve">Sellos didácticos </w:t>
            </w:r>
          </w:p>
          <w:p w14:paraId="295E9AF9" w14:textId="69307252" w:rsidR="001F6E27" w:rsidRPr="00A34D9C" w:rsidRDefault="001F6E27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A34D9C">
              <w:rPr>
                <w:rFonts w:ascii="Arial" w:hAnsi="Arial" w:cs="Arial"/>
                <w:sz w:val="24"/>
                <w:szCs w:val="24"/>
                <w:lang w:val="es-CO"/>
              </w:rPr>
              <w:t>Cajas plásticas con division</w:t>
            </w:r>
            <w:r w:rsidR="004F247D" w:rsidRPr="00A34D9C">
              <w:rPr>
                <w:rFonts w:ascii="Arial" w:hAnsi="Arial" w:cs="Arial"/>
                <w:sz w:val="24"/>
                <w:szCs w:val="24"/>
                <w:lang w:val="es-CO"/>
              </w:rPr>
              <w:t>e</w:t>
            </w:r>
            <w:r w:rsidRPr="00A34D9C">
              <w:rPr>
                <w:rFonts w:ascii="Arial" w:hAnsi="Arial" w:cs="Arial"/>
                <w:sz w:val="24"/>
                <w:szCs w:val="24"/>
                <w:lang w:val="es-CO"/>
              </w:rPr>
              <w:t>s</w:t>
            </w:r>
          </w:p>
          <w:p w14:paraId="029E99D8" w14:textId="6DEBBCDA" w:rsidR="004F247D" w:rsidRPr="00A34D9C" w:rsidRDefault="004F247D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A34D9C">
              <w:rPr>
                <w:rFonts w:ascii="Arial" w:hAnsi="Arial" w:cs="Arial"/>
                <w:sz w:val="24"/>
                <w:szCs w:val="24"/>
                <w:lang w:val="es-CO"/>
              </w:rPr>
              <w:t>Bolsas de tela reutilizable</w:t>
            </w:r>
          </w:p>
          <w:p w14:paraId="07B8FB99" w14:textId="165E2569" w:rsidR="004F247D" w:rsidRPr="00A34D9C" w:rsidRDefault="004F247D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A34D9C">
              <w:rPr>
                <w:rFonts w:ascii="Arial" w:hAnsi="Arial" w:cs="Arial"/>
                <w:sz w:val="24"/>
                <w:szCs w:val="24"/>
                <w:lang w:val="es-CO"/>
              </w:rPr>
              <w:t xml:space="preserve">Estantes </w:t>
            </w:r>
            <w:proofErr w:type="spellStart"/>
            <w:r w:rsidRPr="00A34D9C">
              <w:rPr>
                <w:rFonts w:ascii="Arial" w:hAnsi="Arial" w:cs="Arial"/>
                <w:sz w:val="24"/>
                <w:szCs w:val="24"/>
                <w:lang w:val="es-CO"/>
              </w:rPr>
              <w:t>plasticos</w:t>
            </w:r>
            <w:proofErr w:type="spellEnd"/>
            <w:r w:rsidRPr="00A34D9C">
              <w:rPr>
                <w:rFonts w:ascii="Arial" w:hAnsi="Arial" w:cs="Arial"/>
                <w:sz w:val="24"/>
                <w:szCs w:val="24"/>
                <w:lang w:val="es-CO"/>
              </w:rPr>
              <w:t xml:space="preserve"> reutilizables</w:t>
            </w:r>
          </w:p>
          <w:p w14:paraId="35B60C6B" w14:textId="77777777" w:rsidR="004F247D" w:rsidRPr="00A34D9C" w:rsidRDefault="004F247D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</w:p>
          <w:p w14:paraId="3397549B" w14:textId="77777777" w:rsidR="001F6E27" w:rsidRPr="00A34D9C" w:rsidRDefault="001F6E27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</w:p>
          <w:p w14:paraId="7ACEE5A1" w14:textId="3566715D" w:rsidR="00EC7E98" w:rsidRPr="00A34D9C" w:rsidRDefault="00EC7E98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</w:p>
        </w:tc>
        <w:tc>
          <w:tcPr>
            <w:tcW w:w="2160" w:type="dxa"/>
          </w:tcPr>
          <w:p w14:paraId="36E1675E" w14:textId="77777777" w:rsidR="00B44195" w:rsidRPr="00A34D9C" w:rsidRDefault="00D039C6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A34D9C">
              <w:rPr>
                <w:rFonts w:ascii="Arial" w:hAnsi="Arial" w:cs="Arial"/>
                <w:sz w:val="24"/>
                <w:szCs w:val="24"/>
                <w:lang w:val="es-CO"/>
              </w:rPr>
              <w:lastRenderedPageBreak/>
              <w:t>11</w:t>
            </w:r>
          </w:p>
          <w:p w14:paraId="4ABFC17F" w14:textId="77777777" w:rsidR="00D039C6" w:rsidRPr="00A34D9C" w:rsidRDefault="00D039C6" w:rsidP="00D039C6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</w:p>
          <w:p w14:paraId="50E8A37C" w14:textId="77777777" w:rsidR="00D039C6" w:rsidRPr="00A34D9C" w:rsidRDefault="00D039C6" w:rsidP="00D039C6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A34D9C">
              <w:rPr>
                <w:rFonts w:ascii="Arial" w:hAnsi="Arial" w:cs="Arial"/>
                <w:sz w:val="24"/>
                <w:szCs w:val="24"/>
                <w:lang w:val="es-CO"/>
              </w:rPr>
              <w:t xml:space="preserve">11                            </w:t>
            </w:r>
          </w:p>
          <w:p w14:paraId="78AC8D60" w14:textId="77777777" w:rsidR="00D039C6" w:rsidRPr="00A34D9C" w:rsidRDefault="00D039C6" w:rsidP="00D039C6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</w:p>
          <w:p w14:paraId="209C2C96" w14:textId="77777777" w:rsidR="00D039C6" w:rsidRPr="00A34D9C" w:rsidRDefault="00D039C6" w:rsidP="00D039C6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A34D9C">
              <w:rPr>
                <w:rFonts w:ascii="Arial" w:hAnsi="Arial" w:cs="Arial"/>
                <w:sz w:val="24"/>
                <w:szCs w:val="24"/>
                <w:lang w:val="es-CO"/>
              </w:rPr>
              <w:t>11</w:t>
            </w:r>
          </w:p>
          <w:p w14:paraId="6CE12852" w14:textId="77777777" w:rsidR="00BF10BD" w:rsidRPr="00A34D9C" w:rsidRDefault="00BF10BD" w:rsidP="00BF10BD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</w:p>
          <w:p w14:paraId="661C2561" w14:textId="77777777" w:rsidR="00BF10BD" w:rsidRPr="00A34D9C" w:rsidRDefault="00BF10BD" w:rsidP="00BF10BD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A34D9C">
              <w:rPr>
                <w:rFonts w:ascii="Arial" w:hAnsi="Arial" w:cs="Arial"/>
                <w:sz w:val="24"/>
                <w:szCs w:val="24"/>
                <w:lang w:val="es-CO"/>
              </w:rPr>
              <w:t>11</w:t>
            </w:r>
          </w:p>
          <w:p w14:paraId="13FC2AFB" w14:textId="2A6B1F9B" w:rsidR="00BF10BD" w:rsidRPr="00A34D9C" w:rsidRDefault="00BF10BD" w:rsidP="00BF10BD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A34D9C">
              <w:rPr>
                <w:rFonts w:ascii="Arial" w:hAnsi="Arial" w:cs="Arial"/>
                <w:sz w:val="24"/>
                <w:szCs w:val="24"/>
                <w:lang w:val="es-CO"/>
              </w:rPr>
              <w:t>11</w:t>
            </w:r>
          </w:p>
          <w:p w14:paraId="01B264BC" w14:textId="77777777" w:rsidR="00BF10BD" w:rsidRPr="00A34D9C" w:rsidRDefault="00BF10BD" w:rsidP="00BF10BD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</w:p>
          <w:p w14:paraId="17E477A1" w14:textId="77777777" w:rsidR="00BF10BD" w:rsidRPr="00A34D9C" w:rsidRDefault="00BF10BD" w:rsidP="00BF10BD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A34D9C">
              <w:rPr>
                <w:rFonts w:ascii="Arial" w:hAnsi="Arial" w:cs="Arial"/>
                <w:sz w:val="24"/>
                <w:szCs w:val="24"/>
                <w:lang w:val="es-CO"/>
              </w:rPr>
              <w:t>11</w:t>
            </w:r>
          </w:p>
          <w:p w14:paraId="285A11CC" w14:textId="77777777" w:rsidR="00BF10BD" w:rsidRPr="00A34D9C" w:rsidRDefault="00BF10BD" w:rsidP="00BF10BD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</w:p>
          <w:p w14:paraId="07B9135E" w14:textId="77777777" w:rsidR="00BF10BD" w:rsidRPr="00A34D9C" w:rsidRDefault="00BF10BD" w:rsidP="00BF10BD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A34D9C">
              <w:rPr>
                <w:rFonts w:ascii="Arial" w:hAnsi="Arial" w:cs="Arial"/>
                <w:sz w:val="24"/>
                <w:szCs w:val="24"/>
                <w:lang w:val="es-CO"/>
              </w:rPr>
              <w:t>11</w:t>
            </w:r>
          </w:p>
          <w:p w14:paraId="7DE020CC" w14:textId="77777777" w:rsidR="00D46AEF" w:rsidRPr="00A34D9C" w:rsidRDefault="00D46AEF" w:rsidP="00D46AEF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A34D9C">
              <w:rPr>
                <w:rFonts w:ascii="Arial" w:hAnsi="Arial" w:cs="Arial"/>
                <w:sz w:val="24"/>
                <w:szCs w:val="24"/>
                <w:lang w:val="es-CO"/>
              </w:rPr>
              <w:t>11</w:t>
            </w:r>
          </w:p>
          <w:p w14:paraId="1D91000E" w14:textId="77777777" w:rsidR="00D46AEF" w:rsidRPr="00A34D9C" w:rsidRDefault="00D46AEF" w:rsidP="00D46AEF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</w:p>
          <w:p w14:paraId="66B495B2" w14:textId="7344EA93" w:rsidR="00D46AEF" w:rsidRPr="00A34D9C" w:rsidRDefault="00D46AEF" w:rsidP="00D46AEF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A34D9C">
              <w:rPr>
                <w:rFonts w:ascii="Arial" w:hAnsi="Arial" w:cs="Arial"/>
                <w:sz w:val="24"/>
                <w:szCs w:val="24"/>
                <w:lang w:val="es-CO"/>
              </w:rPr>
              <w:t>11</w:t>
            </w:r>
          </w:p>
          <w:p w14:paraId="7E4935E8" w14:textId="77777777" w:rsidR="00D46AEF" w:rsidRPr="00A34D9C" w:rsidRDefault="00D46AEF" w:rsidP="00D46AEF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</w:p>
          <w:p w14:paraId="470CCC09" w14:textId="1F130E5A" w:rsidR="00D46AEF" w:rsidRPr="00A34D9C" w:rsidRDefault="00D46AEF" w:rsidP="00D46AEF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A34D9C">
              <w:rPr>
                <w:rFonts w:ascii="Arial" w:hAnsi="Arial" w:cs="Arial"/>
                <w:sz w:val="24"/>
                <w:szCs w:val="24"/>
                <w:lang w:val="es-CO"/>
              </w:rPr>
              <w:t>11</w:t>
            </w:r>
          </w:p>
          <w:p w14:paraId="59C0BD2F" w14:textId="77777777" w:rsidR="00D46AEF" w:rsidRPr="00A34D9C" w:rsidRDefault="00D46AEF" w:rsidP="00D46AEF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A34D9C">
              <w:rPr>
                <w:rFonts w:ascii="Arial" w:hAnsi="Arial" w:cs="Arial"/>
                <w:sz w:val="24"/>
                <w:szCs w:val="24"/>
                <w:lang w:val="es-CO"/>
              </w:rPr>
              <w:t>11</w:t>
            </w:r>
          </w:p>
          <w:p w14:paraId="2F9753B8" w14:textId="77777777" w:rsidR="00EC7E98" w:rsidRPr="00A34D9C" w:rsidRDefault="00EC7E98" w:rsidP="00EC7E98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</w:p>
          <w:p w14:paraId="2A9A3C07" w14:textId="77777777" w:rsidR="00EC7E98" w:rsidRPr="00A34D9C" w:rsidRDefault="00EC7E98" w:rsidP="00EC7E98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A34D9C">
              <w:rPr>
                <w:rFonts w:ascii="Arial" w:hAnsi="Arial" w:cs="Arial"/>
                <w:sz w:val="24"/>
                <w:szCs w:val="24"/>
                <w:lang w:val="es-CO"/>
              </w:rPr>
              <w:t>11</w:t>
            </w:r>
          </w:p>
          <w:p w14:paraId="132A3CDD" w14:textId="77777777" w:rsidR="00EC7E98" w:rsidRPr="00A34D9C" w:rsidRDefault="00EC7E98" w:rsidP="00EC7E98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</w:p>
          <w:p w14:paraId="5A6C3FAE" w14:textId="77777777" w:rsidR="00EC7E98" w:rsidRPr="00A34D9C" w:rsidRDefault="00EC7E98" w:rsidP="00EC7E98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A34D9C">
              <w:rPr>
                <w:rFonts w:ascii="Arial" w:hAnsi="Arial" w:cs="Arial"/>
                <w:sz w:val="24"/>
                <w:szCs w:val="24"/>
                <w:lang w:val="es-CO"/>
              </w:rPr>
              <w:t>22</w:t>
            </w:r>
          </w:p>
          <w:p w14:paraId="21E5D256" w14:textId="77777777" w:rsidR="00EC7E98" w:rsidRPr="00A34D9C" w:rsidRDefault="00EC7E98" w:rsidP="00EC7E98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A34D9C">
              <w:rPr>
                <w:rFonts w:ascii="Arial" w:hAnsi="Arial" w:cs="Arial"/>
                <w:sz w:val="24"/>
                <w:szCs w:val="24"/>
                <w:lang w:val="es-CO"/>
              </w:rPr>
              <w:t>11</w:t>
            </w:r>
          </w:p>
          <w:p w14:paraId="102934AE" w14:textId="77777777" w:rsidR="001F6E27" w:rsidRPr="00A34D9C" w:rsidRDefault="001F6E27" w:rsidP="001F6E27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A34D9C">
              <w:rPr>
                <w:rFonts w:ascii="Arial" w:hAnsi="Arial" w:cs="Arial"/>
                <w:sz w:val="24"/>
                <w:szCs w:val="24"/>
                <w:lang w:val="es-CO"/>
              </w:rPr>
              <w:t>11</w:t>
            </w:r>
          </w:p>
          <w:p w14:paraId="23531D1C" w14:textId="77777777" w:rsidR="004F247D" w:rsidRPr="00A34D9C" w:rsidRDefault="004F247D" w:rsidP="004F247D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</w:p>
          <w:p w14:paraId="5C59A0F6" w14:textId="77777777" w:rsidR="004F247D" w:rsidRPr="00A34D9C" w:rsidRDefault="004F247D" w:rsidP="004F247D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A34D9C">
              <w:rPr>
                <w:rFonts w:ascii="Arial" w:hAnsi="Arial" w:cs="Arial"/>
                <w:sz w:val="24"/>
                <w:szCs w:val="24"/>
                <w:lang w:val="es-CO"/>
              </w:rPr>
              <w:t>11</w:t>
            </w:r>
          </w:p>
          <w:p w14:paraId="6ECC2FE2" w14:textId="77777777" w:rsidR="004F247D" w:rsidRPr="00A34D9C" w:rsidRDefault="004F247D" w:rsidP="004F247D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</w:p>
          <w:p w14:paraId="6E4C3840" w14:textId="3CA71FA3" w:rsidR="004F247D" w:rsidRPr="00A34D9C" w:rsidRDefault="004F247D" w:rsidP="004F247D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A34D9C">
              <w:rPr>
                <w:rFonts w:ascii="Arial" w:hAnsi="Arial" w:cs="Arial"/>
                <w:sz w:val="24"/>
                <w:szCs w:val="24"/>
                <w:lang w:val="es-CO"/>
              </w:rPr>
              <w:t>11</w:t>
            </w:r>
          </w:p>
        </w:tc>
        <w:tc>
          <w:tcPr>
            <w:tcW w:w="2160" w:type="dxa"/>
          </w:tcPr>
          <w:p w14:paraId="7257FD20" w14:textId="738536C7" w:rsidR="00B44195" w:rsidRPr="00A34D9C" w:rsidRDefault="00A34D9C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  <w:proofErr w:type="gramStart"/>
            <w:r w:rsidRPr="00A34D9C">
              <w:rPr>
                <w:rFonts w:ascii="Arial" w:hAnsi="Arial" w:cs="Arial"/>
                <w:sz w:val="24"/>
                <w:szCs w:val="24"/>
                <w:lang w:val="es-CO"/>
              </w:rPr>
              <w:lastRenderedPageBreak/>
              <w:t>$</w:t>
            </w:r>
            <w:r w:rsidR="001F6E27" w:rsidRPr="00A34D9C">
              <w:rPr>
                <w:rFonts w:ascii="Arial" w:hAnsi="Arial" w:cs="Arial"/>
                <w:sz w:val="24"/>
                <w:szCs w:val="24"/>
                <w:lang w:val="es-CO"/>
              </w:rPr>
              <w:t xml:space="preserve">  </w:t>
            </w:r>
            <w:r w:rsidR="00D039C6" w:rsidRPr="00A34D9C">
              <w:rPr>
                <w:rFonts w:ascii="Arial" w:hAnsi="Arial" w:cs="Arial"/>
                <w:sz w:val="24"/>
                <w:szCs w:val="24"/>
                <w:lang w:val="es-CO"/>
              </w:rPr>
              <w:t>32</w:t>
            </w:r>
            <w:r w:rsidRPr="00A34D9C">
              <w:rPr>
                <w:rFonts w:ascii="Arial" w:hAnsi="Arial" w:cs="Arial"/>
                <w:sz w:val="24"/>
                <w:szCs w:val="24"/>
                <w:lang w:val="es-CO"/>
              </w:rPr>
              <w:t>.000</w:t>
            </w:r>
            <w:proofErr w:type="gramEnd"/>
          </w:p>
          <w:p w14:paraId="139E6676" w14:textId="77777777" w:rsidR="00D039C6" w:rsidRPr="00A34D9C" w:rsidRDefault="00D039C6" w:rsidP="00D039C6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</w:p>
          <w:p w14:paraId="7C396ECF" w14:textId="166B5153" w:rsidR="00D039C6" w:rsidRPr="00A34D9C" w:rsidRDefault="00D039C6" w:rsidP="00D039C6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  <w:proofErr w:type="gramStart"/>
            <w:r w:rsidRPr="00A34D9C">
              <w:rPr>
                <w:rFonts w:ascii="Arial" w:hAnsi="Arial" w:cs="Arial"/>
                <w:sz w:val="24"/>
                <w:szCs w:val="24"/>
                <w:lang w:val="es-CO"/>
              </w:rPr>
              <w:t>$</w:t>
            </w:r>
            <w:r w:rsidR="001F6E27" w:rsidRPr="00A34D9C">
              <w:rPr>
                <w:rFonts w:ascii="Arial" w:hAnsi="Arial" w:cs="Arial"/>
                <w:sz w:val="24"/>
                <w:szCs w:val="24"/>
                <w:lang w:val="es-CO"/>
              </w:rPr>
              <w:t xml:space="preserve">  </w:t>
            </w:r>
            <w:r w:rsidRPr="00A34D9C">
              <w:rPr>
                <w:rFonts w:ascii="Arial" w:hAnsi="Arial" w:cs="Arial"/>
                <w:sz w:val="24"/>
                <w:szCs w:val="24"/>
                <w:lang w:val="es-CO"/>
              </w:rPr>
              <w:t>40.000</w:t>
            </w:r>
            <w:proofErr w:type="gramEnd"/>
          </w:p>
          <w:p w14:paraId="05BD9DCE" w14:textId="77777777" w:rsidR="00D039C6" w:rsidRPr="00A34D9C" w:rsidRDefault="00D039C6" w:rsidP="00D039C6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</w:p>
          <w:p w14:paraId="484C28B2" w14:textId="240BABA8" w:rsidR="00D039C6" w:rsidRPr="00A34D9C" w:rsidRDefault="00D039C6" w:rsidP="00D039C6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  <w:proofErr w:type="gramStart"/>
            <w:r w:rsidRPr="00A34D9C">
              <w:rPr>
                <w:rFonts w:ascii="Arial" w:hAnsi="Arial" w:cs="Arial"/>
                <w:sz w:val="24"/>
                <w:szCs w:val="24"/>
                <w:lang w:val="es-CO"/>
              </w:rPr>
              <w:t>$</w:t>
            </w:r>
            <w:r w:rsidR="001F6E27" w:rsidRPr="00A34D9C">
              <w:rPr>
                <w:rFonts w:ascii="Arial" w:hAnsi="Arial" w:cs="Arial"/>
                <w:sz w:val="24"/>
                <w:szCs w:val="24"/>
                <w:lang w:val="es-CO"/>
              </w:rPr>
              <w:t xml:space="preserve">  </w:t>
            </w:r>
            <w:r w:rsidRPr="00A34D9C">
              <w:rPr>
                <w:rFonts w:ascii="Arial" w:hAnsi="Arial" w:cs="Arial"/>
                <w:sz w:val="24"/>
                <w:szCs w:val="24"/>
                <w:lang w:val="es-CO"/>
              </w:rPr>
              <w:t>33.000</w:t>
            </w:r>
            <w:proofErr w:type="gramEnd"/>
          </w:p>
          <w:p w14:paraId="2E2E7FF5" w14:textId="77777777" w:rsidR="00BF10BD" w:rsidRPr="00A34D9C" w:rsidRDefault="00BF10BD" w:rsidP="00BF10BD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</w:p>
          <w:p w14:paraId="54A31B51" w14:textId="77777777" w:rsidR="00BF10BD" w:rsidRPr="00A34D9C" w:rsidRDefault="00BF10BD" w:rsidP="00BF10BD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A34D9C">
              <w:rPr>
                <w:rFonts w:ascii="Arial" w:hAnsi="Arial" w:cs="Arial"/>
                <w:sz w:val="24"/>
                <w:szCs w:val="24"/>
                <w:lang w:val="es-CO"/>
              </w:rPr>
              <w:t>$120.000</w:t>
            </w:r>
          </w:p>
          <w:p w14:paraId="5AF00995" w14:textId="51A29291" w:rsidR="00BF10BD" w:rsidRPr="00A34D9C" w:rsidRDefault="00BF10BD" w:rsidP="00BF10BD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  <w:proofErr w:type="gramStart"/>
            <w:r w:rsidRPr="00A34D9C">
              <w:rPr>
                <w:rFonts w:ascii="Arial" w:hAnsi="Arial" w:cs="Arial"/>
                <w:sz w:val="24"/>
                <w:szCs w:val="24"/>
                <w:lang w:val="es-CO"/>
              </w:rPr>
              <w:t>$</w:t>
            </w:r>
            <w:r w:rsidR="001F6E27" w:rsidRPr="00A34D9C">
              <w:rPr>
                <w:rFonts w:ascii="Arial" w:hAnsi="Arial" w:cs="Arial"/>
                <w:sz w:val="24"/>
                <w:szCs w:val="24"/>
                <w:lang w:val="es-CO"/>
              </w:rPr>
              <w:t xml:space="preserve">  </w:t>
            </w:r>
            <w:r w:rsidRPr="00A34D9C">
              <w:rPr>
                <w:rFonts w:ascii="Arial" w:hAnsi="Arial" w:cs="Arial"/>
                <w:sz w:val="24"/>
                <w:szCs w:val="24"/>
                <w:lang w:val="es-CO"/>
              </w:rPr>
              <w:t>70.000</w:t>
            </w:r>
            <w:proofErr w:type="gramEnd"/>
          </w:p>
          <w:p w14:paraId="075B3C63" w14:textId="77777777" w:rsidR="00BF10BD" w:rsidRPr="00A34D9C" w:rsidRDefault="00BF10BD" w:rsidP="00BF10BD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</w:p>
          <w:p w14:paraId="10BABA5D" w14:textId="5B3CD414" w:rsidR="00BF10BD" w:rsidRPr="00A34D9C" w:rsidRDefault="00BF10BD" w:rsidP="00BF10BD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  <w:proofErr w:type="gramStart"/>
            <w:r w:rsidRPr="00A34D9C">
              <w:rPr>
                <w:rFonts w:ascii="Arial" w:hAnsi="Arial" w:cs="Arial"/>
                <w:sz w:val="24"/>
                <w:szCs w:val="24"/>
                <w:lang w:val="es-CO"/>
              </w:rPr>
              <w:t>$</w:t>
            </w:r>
            <w:r w:rsidR="001F6E27" w:rsidRPr="00A34D9C">
              <w:rPr>
                <w:rFonts w:ascii="Arial" w:hAnsi="Arial" w:cs="Arial"/>
                <w:sz w:val="24"/>
                <w:szCs w:val="24"/>
                <w:lang w:val="es-CO"/>
              </w:rPr>
              <w:t xml:space="preserve">  </w:t>
            </w:r>
            <w:r w:rsidRPr="00A34D9C">
              <w:rPr>
                <w:rFonts w:ascii="Arial" w:hAnsi="Arial" w:cs="Arial"/>
                <w:sz w:val="24"/>
                <w:szCs w:val="24"/>
                <w:lang w:val="es-CO"/>
              </w:rPr>
              <w:t>40.000</w:t>
            </w:r>
            <w:proofErr w:type="gramEnd"/>
          </w:p>
          <w:p w14:paraId="2E8A7E7E" w14:textId="77777777" w:rsidR="00BF10BD" w:rsidRPr="00A34D9C" w:rsidRDefault="00BF10BD" w:rsidP="00BF10BD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</w:p>
          <w:p w14:paraId="0653D4D5" w14:textId="7950AD1B" w:rsidR="00BF10BD" w:rsidRPr="00A34D9C" w:rsidRDefault="00BF10BD" w:rsidP="00BF10BD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  <w:proofErr w:type="gramStart"/>
            <w:r w:rsidRPr="00A34D9C">
              <w:rPr>
                <w:rFonts w:ascii="Arial" w:hAnsi="Arial" w:cs="Arial"/>
                <w:sz w:val="24"/>
                <w:szCs w:val="24"/>
                <w:lang w:val="es-CO"/>
              </w:rPr>
              <w:t>$</w:t>
            </w:r>
            <w:r w:rsidR="001F6E27" w:rsidRPr="00A34D9C">
              <w:rPr>
                <w:rFonts w:ascii="Arial" w:hAnsi="Arial" w:cs="Arial"/>
                <w:sz w:val="24"/>
                <w:szCs w:val="24"/>
                <w:lang w:val="es-CO"/>
              </w:rPr>
              <w:t xml:space="preserve">  </w:t>
            </w:r>
            <w:r w:rsidRPr="00A34D9C">
              <w:rPr>
                <w:rFonts w:ascii="Arial" w:hAnsi="Arial" w:cs="Arial"/>
                <w:sz w:val="24"/>
                <w:szCs w:val="24"/>
                <w:lang w:val="es-CO"/>
              </w:rPr>
              <w:t>70.000</w:t>
            </w:r>
            <w:proofErr w:type="gramEnd"/>
          </w:p>
          <w:p w14:paraId="6FD61AAB" w14:textId="7BA57104" w:rsidR="00D46AEF" w:rsidRPr="00A34D9C" w:rsidRDefault="00D46AEF" w:rsidP="00D46AEF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  <w:proofErr w:type="gramStart"/>
            <w:r w:rsidRPr="00A34D9C">
              <w:rPr>
                <w:rFonts w:ascii="Arial" w:hAnsi="Arial" w:cs="Arial"/>
                <w:sz w:val="24"/>
                <w:szCs w:val="24"/>
                <w:lang w:val="es-CO"/>
              </w:rPr>
              <w:t>$</w:t>
            </w:r>
            <w:r w:rsidR="001F6E27" w:rsidRPr="00A34D9C">
              <w:rPr>
                <w:rFonts w:ascii="Arial" w:hAnsi="Arial" w:cs="Arial"/>
                <w:sz w:val="24"/>
                <w:szCs w:val="24"/>
                <w:lang w:val="es-CO"/>
              </w:rPr>
              <w:t xml:space="preserve">  </w:t>
            </w:r>
            <w:r w:rsidRPr="00A34D9C">
              <w:rPr>
                <w:rFonts w:ascii="Arial" w:hAnsi="Arial" w:cs="Arial"/>
                <w:sz w:val="24"/>
                <w:szCs w:val="24"/>
                <w:lang w:val="es-CO"/>
              </w:rPr>
              <w:t>30.000</w:t>
            </w:r>
            <w:proofErr w:type="gramEnd"/>
          </w:p>
          <w:p w14:paraId="79C93059" w14:textId="77777777" w:rsidR="00D46AEF" w:rsidRPr="00A34D9C" w:rsidRDefault="00D46AEF" w:rsidP="00D46AEF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</w:p>
          <w:p w14:paraId="2B3D3AD5" w14:textId="53DE729C" w:rsidR="00D46AEF" w:rsidRPr="00A34D9C" w:rsidRDefault="00D46AEF" w:rsidP="00D46AEF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  <w:proofErr w:type="gramStart"/>
            <w:r w:rsidRPr="00A34D9C">
              <w:rPr>
                <w:rFonts w:ascii="Arial" w:hAnsi="Arial" w:cs="Arial"/>
                <w:sz w:val="24"/>
                <w:szCs w:val="24"/>
                <w:lang w:val="es-CO"/>
              </w:rPr>
              <w:t>$</w:t>
            </w:r>
            <w:r w:rsidR="001F6E27" w:rsidRPr="00A34D9C">
              <w:rPr>
                <w:rFonts w:ascii="Arial" w:hAnsi="Arial" w:cs="Arial"/>
                <w:sz w:val="24"/>
                <w:szCs w:val="24"/>
                <w:lang w:val="es-CO"/>
              </w:rPr>
              <w:t xml:space="preserve">  </w:t>
            </w:r>
            <w:r w:rsidRPr="00A34D9C">
              <w:rPr>
                <w:rFonts w:ascii="Arial" w:hAnsi="Arial" w:cs="Arial"/>
                <w:sz w:val="24"/>
                <w:szCs w:val="24"/>
                <w:lang w:val="es-CO"/>
              </w:rPr>
              <w:t>90.000</w:t>
            </w:r>
            <w:proofErr w:type="gramEnd"/>
          </w:p>
          <w:p w14:paraId="090318FB" w14:textId="77777777" w:rsidR="00D46AEF" w:rsidRPr="00A34D9C" w:rsidRDefault="00D46AEF" w:rsidP="00D46AEF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</w:p>
          <w:p w14:paraId="7D50B5DD" w14:textId="52B897E3" w:rsidR="00D46AEF" w:rsidRPr="00A34D9C" w:rsidRDefault="00D46AEF" w:rsidP="00D46AEF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  <w:proofErr w:type="gramStart"/>
            <w:r w:rsidRPr="00A34D9C">
              <w:rPr>
                <w:rFonts w:ascii="Arial" w:hAnsi="Arial" w:cs="Arial"/>
                <w:sz w:val="24"/>
                <w:szCs w:val="24"/>
                <w:lang w:val="es-CO"/>
              </w:rPr>
              <w:t>$</w:t>
            </w:r>
            <w:r w:rsidR="001F6E27" w:rsidRPr="00A34D9C">
              <w:rPr>
                <w:rFonts w:ascii="Arial" w:hAnsi="Arial" w:cs="Arial"/>
                <w:sz w:val="24"/>
                <w:szCs w:val="24"/>
                <w:lang w:val="es-CO"/>
              </w:rPr>
              <w:t xml:space="preserve">  </w:t>
            </w:r>
            <w:r w:rsidRPr="00A34D9C">
              <w:rPr>
                <w:rFonts w:ascii="Arial" w:hAnsi="Arial" w:cs="Arial"/>
                <w:sz w:val="24"/>
                <w:szCs w:val="24"/>
                <w:lang w:val="es-CO"/>
              </w:rPr>
              <w:t>85.000</w:t>
            </w:r>
            <w:proofErr w:type="gramEnd"/>
          </w:p>
          <w:p w14:paraId="7DBFF0B9" w14:textId="77777777" w:rsidR="00D46AEF" w:rsidRPr="00A34D9C" w:rsidRDefault="00D46AEF" w:rsidP="00D46AEF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A34D9C">
              <w:rPr>
                <w:rFonts w:ascii="Arial" w:hAnsi="Arial" w:cs="Arial"/>
                <w:sz w:val="24"/>
                <w:szCs w:val="24"/>
                <w:lang w:val="es-CO"/>
              </w:rPr>
              <w:t>$100.000</w:t>
            </w:r>
          </w:p>
          <w:p w14:paraId="05D0C0FE" w14:textId="77777777" w:rsidR="00EC7E98" w:rsidRPr="00A34D9C" w:rsidRDefault="00EC7E98" w:rsidP="00EC7E98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</w:p>
          <w:p w14:paraId="4D1B26DC" w14:textId="77777777" w:rsidR="00EC7E98" w:rsidRPr="00A34D9C" w:rsidRDefault="00EC7E98" w:rsidP="00EC7E98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A34D9C">
              <w:rPr>
                <w:rFonts w:ascii="Arial" w:hAnsi="Arial" w:cs="Arial"/>
                <w:sz w:val="24"/>
                <w:szCs w:val="24"/>
                <w:lang w:val="es-CO"/>
              </w:rPr>
              <w:t>$120.000</w:t>
            </w:r>
          </w:p>
          <w:p w14:paraId="3944B5B7" w14:textId="77777777" w:rsidR="00EC7E98" w:rsidRPr="00A34D9C" w:rsidRDefault="00EC7E98" w:rsidP="00EC7E98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</w:p>
          <w:p w14:paraId="6FD0E966" w14:textId="06C21DBD" w:rsidR="00EC7E98" w:rsidRPr="00A34D9C" w:rsidRDefault="00EC7E98" w:rsidP="00EC7E98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  <w:proofErr w:type="gramStart"/>
            <w:r w:rsidRPr="00A34D9C">
              <w:rPr>
                <w:rFonts w:ascii="Arial" w:hAnsi="Arial" w:cs="Arial"/>
                <w:sz w:val="24"/>
                <w:szCs w:val="24"/>
                <w:lang w:val="es-CO"/>
              </w:rPr>
              <w:t>$</w:t>
            </w:r>
            <w:r w:rsidR="001F6E27" w:rsidRPr="00A34D9C">
              <w:rPr>
                <w:rFonts w:ascii="Arial" w:hAnsi="Arial" w:cs="Arial"/>
                <w:sz w:val="24"/>
                <w:szCs w:val="24"/>
                <w:lang w:val="es-CO"/>
              </w:rPr>
              <w:t xml:space="preserve">  </w:t>
            </w:r>
            <w:r w:rsidRPr="00A34D9C">
              <w:rPr>
                <w:rFonts w:ascii="Arial" w:hAnsi="Arial" w:cs="Arial"/>
                <w:sz w:val="24"/>
                <w:szCs w:val="24"/>
                <w:lang w:val="es-CO"/>
              </w:rPr>
              <w:t>95.000</w:t>
            </w:r>
            <w:proofErr w:type="gramEnd"/>
          </w:p>
          <w:p w14:paraId="762C5CC7" w14:textId="51589BC1" w:rsidR="00EC7E98" w:rsidRPr="00A34D9C" w:rsidRDefault="00EC7E98" w:rsidP="00EC7E98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  <w:proofErr w:type="gramStart"/>
            <w:r w:rsidRPr="00A34D9C">
              <w:rPr>
                <w:rFonts w:ascii="Arial" w:hAnsi="Arial" w:cs="Arial"/>
                <w:sz w:val="24"/>
                <w:szCs w:val="24"/>
                <w:lang w:val="es-CO"/>
              </w:rPr>
              <w:t>$</w:t>
            </w:r>
            <w:r w:rsidR="001F6E27" w:rsidRPr="00A34D9C">
              <w:rPr>
                <w:rFonts w:ascii="Arial" w:hAnsi="Arial" w:cs="Arial"/>
                <w:sz w:val="24"/>
                <w:szCs w:val="24"/>
                <w:lang w:val="es-CO"/>
              </w:rPr>
              <w:t xml:space="preserve">  </w:t>
            </w:r>
            <w:r w:rsidRPr="00A34D9C">
              <w:rPr>
                <w:rFonts w:ascii="Arial" w:hAnsi="Arial" w:cs="Arial"/>
                <w:sz w:val="24"/>
                <w:szCs w:val="24"/>
                <w:lang w:val="es-CO"/>
              </w:rPr>
              <w:t>30.000</w:t>
            </w:r>
            <w:proofErr w:type="gramEnd"/>
          </w:p>
          <w:p w14:paraId="7D92B3A9" w14:textId="77777777" w:rsidR="001F6E27" w:rsidRPr="00A34D9C" w:rsidRDefault="001F6E27" w:rsidP="001F6E27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  <w:proofErr w:type="gramStart"/>
            <w:r w:rsidRPr="00A34D9C">
              <w:rPr>
                <w:rFonts w:ascii="Arial" w:hAnsi="Arial" w:cs="Arial"/>
                <w:sz w:val="24"/>
                <w:szCs w:val="24"/>
                <w:lang w:val="es-CO"/>
              </w:rPr>
              <w:t>$  25.000</w:t>
            </w:r>
            <w:proofErr w:type="gramEnd"/>
          </w:p>
          <w:p w14:paraId="19E0068A" w14:textId="77777777" w:rsidR="004F247D" w:rsidRPr="00A34D9C" w:rsidRDefault="004F247D" w:rsidP="004F247D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</w:p>
          <w:p w14:paraId="21C83210" w14:textId="77777777" w:rsidR="004F247D" w:rsidRPr="00A34D9C" w:rsidRDefault="004F247D" w:rsidP="004F247D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  <w:proofErr w:type="gramStart"/>
            <w:r w:rsidRPr="00A34D9C">
              <w:rPr>
                <w:rFonts w:ascii="Arial" w:hAnsi="Arial" w:cs="Arial"/>
                <w:sz w:val="24"/>
                <w:szCs w:val="24"/>
                <w:lang w:val="es-CO"/>
              </w:rPr>
              <w:t>$  18.000</w:t>
            </w:r>
            <w:proofErr w:type="gramEnd"/>
          </w:p>
          <w:p w14:paraId="50A7E56E" w14:textId="77777777" w:rsidR="004F247D" w:rsidRPr="00A34D9C" w:rsidRDefault="004F247D" w:rsidP="004F247D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</w:p>
          <w:p w14:paraId="7D16E0EA" w14:textId="47D24F5C" w:rsidR="004F247D" w:rsidRPr="00A34D9C" w:rsidRDefault="004F247D" w:rsidP="004F247D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A34D9C">
              <w:rPr>
                <w:rFonts w:ascii="Arial" w:hAnsi="Arial" w:cs="Arial"/>
                <w:sz w:val="24"/>
                <w:szCs w:val="24"/>
                <w:lang w:val="es-CO"/>
              </w:rPr>
              <w:t>$120.000</w:t>
            </w:r>
          </w:p>
        </w:tc>
        <w:tc>
          <w:tcPr>
            <w:tcW w:w="2160" w:type="dxa"/>
          </w:tcPr>
          <w:p w14:paraId="0B374F5E" w14:textId="22C66841" w:rsidR="00B44195" w:rsidRPr="00A34D9C" w:rsidRDefault="00A34D9C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A34D9C">
              <w:rPr>
                <w:rFonts w:ascii="Arial" w:hAnsi="Arial" w:cs="Arial"/>
                <w:sz w:val="24"/>
                <w:szCs w:val="24"/>
                <w:lang w:val="es-CO"/>
              </w:rPr>
              <w:lastRenderedPageBreak/>
              <w:t>$</w:t>
            </w:r>
            <w:r w:rsidR="001F6E27" w:rsidRPr="00A34D9C">
              <w:rPr>
                <w:rFonts w:ascii="Arial" w:hAnsi="Arial" w:cs="Arial"/>
                <w:sz w:val="24"/>
                <w:szCs w:val="24"/>
                <w:lang w:val="es-CO"/>
              </w:rPr>
              <w:t xml:space="preserve">   </w:t>
            </w:r>
            <w:r w:rsidR="00D039C6" w:rsidRPr="00A34D9C">
              <w:rPr>
                <w:rFonts w:ascii="Arial" w:hAnsi="Arial" w:cs="Arial"/>
                <w:sz w:val="24"/>
                <w:szCs w:val="24"/>
                <w:lang w:val="es-CO"/>
              </w:rPr>
              <w:t>352</w:t>
            </w:r>
            <w:r w:rsidRPr="00A34D9C">
              <w:rPr>
                <w:rFonts w:ascii="Arial" w:hAnsi="Arial" w:cs="Arial"/>
                <w:sz w:val="24"/>
                <w:szCs w:val="24"/>
                <w:lang w:val="es-CO"/>
              </w:rPr>
              <w:t>.000</w:t>
            </w:r>
          </w:p>
          <w:p w14:paraId="76B80E3A" w14:textId="77777777" w:rsidR="00D039C6" w:rsidRPr="00A34D9C" w:rsidRDefault="00D039C6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</w:p>
          <w:p w14:paraId="133E71B9" w14:textId="1E932CEE" w:rsidR="00D039C6" w:rsidRPr="00A34D9C" w:rsidRDefault="00D039C6" w:rsidP="00D039C6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A34D9C">
              <w:rPr>
                <w:rFonts w:ascii="Arial" w:hAnsi="Arial" w:cs="Arial"/>
                <w:sz w:val="24"/>
                <w:szCs w:val="24"/>
                <w:lang w:val="es-CO"/>
              </w:rPr>
              <w:t>$</w:t>
            </w:r>
            <w:r w:rsidR="001F6E27" w:rsidRPr="00A34D9C">
              <w:rPr>
                <w:rFonts w:ascii="Arial" w:hAnsi="Arial" w:cs="Arial"/>
                <w:sz w:val="24"/>
                <w:szCs w:val="24"/>
                <w:lang w:val="es-CO"/>
              </w:rPr>
              <w:t xml:space="preserve">   </w:t>
            </w:r>
            <w:r w:rsidRPr="00A34D9C">
              <w:rPr>
                <w:rFonts w:ascii="Arial" w:hAnsi="Arial" w:cs="Arial"/>
                <w:sz w:val="24"/>
                <w:szCs w:val="24"/>
                <w:lang w:val="es-CO"/>
              </w:rPr>
              <w:t>440.000</w:t>
            </w:r>
          </w:p>
          <w:p w14:paraId="0E2EC253" w14:textId="77777777" w:rsidR="00D039C6" w:rsidRPr="00A34D9C" w:rsidRDefault="00D039C6" w:rsidP="00D039C6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</w:p>
          <w:p w14:paraId="6E59CF30" w14:textId="5EFEA234" w:rsidR="00D039C6" w:rsidRPr="00A34D9C" w:rsidRDefault="00D039C6" w:rsidP="00D039C6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A34D9C">
              <w:rPr>
                <w:rFonts w:ascii="Arial" w:hAnsi="Arial" w:cs="Arial"/>
                <w:sz w:val="24"/>
                <w:szCs w:val="24"/>
                <w:lang w:val="es-CO"/>
              </w:rPr>
              <w:t>$</w:t>
            </w:r>
            <w:r w:rsidR="001F6E27" w:rsidRPr="00A34D9C">
              <w:rPr>
                <w:rFonts w:ascii="Arial" w:hAnsi="Arial" w:cs="Arial"/>
                <w:sz w:val="24"/>
                <w:szCs w:val="24"/>
                <w:lang w:val="es-CO"/>
              </w:rPr>
              <w:t xml:space="preserve">   </w:t>
            </w:r>
            <w:r w:rsidRPr="00A34D9C">
              <w:rPr>
                <w:rFonts w:ascii="Arial" w:hAnsi="Arial" w:cs="Arial"/>
                <w:sz w:val="24"/>
                <w:szCs w:val="24"/>
                <w:lang w:val="es-CO"/>
              </w:rPr>
              <w:t>363.000</w:t>
            </w:r>
          </w:p>
          <w:p w14:paraId="71ECA7DA" w14:textId="77777777" w:rsidR="00D039C6" w:rsidRPr="00A34D9C" w:rsidRDefault="00D039C6" w:rsidP="00D039C6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</w:p>
          <w:p w14:paraId="3B99FE21" w14:textId="77777777" w:rsidR="00BF10BD" w:rsidRPr="00A34D9C" w:rsidRDefault="00BF10BD" w:rsidP="00BF10BD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A34D9C">
              <w:rPr>
                <w:rFonts w:ascii="Arial" w:hAnsi="Arial" w:cs="Arial"/>
                <w:sz w:val="24"/>
                <w:szCs w:val="24"/>
                <w:lang w:val="es-CO"/>
              </w:rPr>
              <w:t>$1.320.000</w:t>
            </w:r>
          </w:p>
          <w:p w14:paraId="50CFED26" w14:textId="71813728" w:rsidR="00BF10BD" w:rsidRPr="00A34D9C" w:rsidRDefault="00BF10BD" w:rsidP="00BF10BD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A34D9C">
              <w:rPr>
                <w:rFonts w:ascii="Arial" w:hAnsi="Arial" w:cs="Arial"/>
                <w:sz w:val="24"/>
                <w:szCs w:val="24"/>
                <w:lang w:val="es-CO"/>
              </w:rPr>
              <w:t>$</w:t>
            </w:r>
            <w:r w:rsidR="00EC7E98" w:rsidRPr="00A34D9C">
              <w:rPr>
                <w:rFonts w:ascii="Arial" w:hAnsi="Arial" w:cs="Arial"/>
                <w:sz w:val="24"/>
                <w:szCs w:val="24"/>
                <w:lang w:val="es-CO"/>
              </w:rPr>
              <w:t xml:space="preserve">   </w:t>
            </w:r>
            <w:r w:rsidRPr="00A34D9C">
              <w:rPr>
                <w:rFonts w:ascii="Arial" w:hAnsi="Arial" w:cs="Arial"/>
                <w:sz w:val="24"/>
                <w:szCs w:val="24"/>
                <w:lang w:val="es-CO"/>
              </w:rPr>
              <w:t>770.000</w:t>
            </w:r>
          </w:p>
          <w:p w14:paraId="75555F6D" w14:textId="77777777" w:rsidR="00BF10BD" w:rsidRPr="00A34D9C" w:rsidRDefault="00BF10BD" w:rsidP="00BF10BD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</w:p>
          <w:p w14:paraId="377051F3" w14:textId="16679B90" w:rsidR="00BF10BD" w:rsidRPr="00A34D9C" w:rsidRDefault="00BF10BD" w:rsidP="00BF10BD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A34D9C">
              <w:rPr>
                <w:rFonts w:ascii="Arial" w:hAnsi="Arial" w:cs="Arial"/>
                <w:sz w:val="24"/>
                <w:szCs w:val="24"/>
                <w:lang w:val="es-CO"/>
              </w:rPr>
              <w:t>$</w:t>
            </w:r>
            <w:r w:rsidR="00EC7E98" w:rsidRPr="00A34D9C">
              <w:rPr>
                <w:rFonts w:ascii="Arial" w:hAnsi="Arial" w:cs="Arial"/>
                <w:sz w:val="24"/>
                <w:szCs w:val="24"/>
                <w:lang w:val="es-CO"/>
              </w:rPr>
              <w:t xml:space="preserve">   </w:t>
            </w:r>
            <w:r w:rsidRPr="00A34D9C">
              <w:rPr>
                <w:rFonts w:ascii="Arial" w:hAnsi="Arial" w:cs="Arial"/>
                <w:sz w:val="24"/>
                <w:szCs w:val="24"/>
                <w:lang w:val="es-CO"/>
              </w:rPr>
              <w:t>440.000</w:t>
            </w:r>
          </w:p>
          <w:p w14:paraId="7C493D50" w14:textId="77777777" w:rsidR="00BF10BD" w:rsidRPr="00A34D9C" w:rsidRDefault="00BF10BD" w:rsidP="00BF10BD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</w:p>
          <w:p w14:paraId="718781C1" w14:textId="0E7B0ECC" w:rsidR="00BF10BD" w:rsidRPr="00A34D9C" w:rsidRDefault="00BF10BD" w:rsidP="00BF10BD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A34D9C">
              <w:rPr>
                <w:rFonts w:ascii="Arial" w:hAnsi="Arial" w:cs="Arial"/>
                <w:sz w:val="24"/>
                <w:szCs w:val="24"/>
                <w:lang w:val="es-CO"/>
              </w:rPr>
              <w:t>$</w:t>
            </w:r>
            <w:r w:rsidR="00EC7E98" w:rsidRPr="00A34D9C">
              <w:rPr>
                <w:rFonts w:ascii="Arial" w:hAnsi="Arial" w:cs="Arial"/>
                <w:sz w:val="24"/>
                <w:szCs w:val="24"/>
                <w:lang w:val="es-CO"/>
              </w:rPr>
              <w:t xml:space="preserve">   </w:t>
            </w:r>
            <w:r w:rsidRPr="00A34D9C">
              <w:rPr>
                <w:rFonts w:ascii="Arial" w:hAnsi="Arial" w:cs="Arial"/>
                <w:sz w:val="24"/>
                <w:szCs w:val="24"/>
                <w:lang w:val="es-CO"/>
              </w:rPr>
              <w:t>770.000</w:t>
            </w:r>
          </w:p>
          <w:p w14:paraId="28058E72" w14:textId="752C4556" w:rsidR="00BF10BD" w:rsidRPr="00A34D9C" w:rsidRDefault="00D46AEF" w:rsidP="00BF10BD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A34D9C">
              <w:rPr>
                <w:rFonts w:ascii="Arial" w:hAnsi="Arial" w:cs="Arial"/>
                <w:sz w:val="24"/>
                <w:szCs w:val="24"/>
                <w:lang w:val="es-CO"/>
              </w:rPr>
              <w:t>$</w:t>
            </w:r>
            <w:r w:rsidR="00EC7E98" w:rsidRPr="00A34D9C">
              <w:rPr>
                <w:rFonts w:ascii="Arial" w:hAnsi="Arial" w:cs="Arial"/>
                <w:sz w:val="24"/>
                <w:szCs w:val="24"/>
                <w:lang w:val="es-CO"/>
              </w:rPr>
              <w:t xml:space="preserve">   </w:t>
            </w:r>
            <w:r w:rsidRPr="00A34D9C">
              <w:rPr>
                <w:rFonts w:ascii="Arial" w:hAnsi="Arial" w:cs="Arial"/>
                <w:sz w:val="24"/>
                <w:szCs w:val="24"/>
                <w:lang w:val="es-CO"/>
              </w:rPr>
              <w:t>330.000</w:t>
            </w:r>
          </w:p>
          <w:p w14:paraId="2A4BC696" w14:textId="77777777" w:rsidR="00D46AEF" w:rsidRPr="00A34D9C" w:rsidRDefault="00D46AEF" w:rsidP="00BF10BD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</w:p>
          <w:p w14:paraId="6E435EDB" w14:textId="7428B9DC" w:rsidR="00D46AEF" w:rsidRPr="00A34D9C" w:rsidRDefault="00D46AEF" w:rsidP="00D46AEF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A34D9C">
              <w:rPr>
                <w:rFonts w:ascii="Arial" w:hAnsi="Arial" w:cs="Arial"/>
                <w:sz w:val="24"/>
                <w:szCs w:val="24"/>
                <w:lang w:val="es-CO"/>
              </w:rPr>
              <w:t>$</w:t>
            </w:r>
            <w:r w:rsidR="00EC7E98" w:rsidRPr="00A34D9C">
              <w:rPr>
                <w:rFonts w:ascii="Arial" w:hAnsi="Arial" w:cs="Arial"/>
                <w:sz w:val="24"/>
                <w:szCs w:val="24"/>
                <w:lang w:val="es-CO"/>
              </w:rPr>
              <w:t xml:space="preserve">   </w:t>
            </w:r>
            <w:r w:rsidRPr="00A34D9C">
              <w:rPr>
                <w:rFonts w:ascii="Arial" w:hAnsi="Arial" w:cs="Arial"/>
                <w:sz w:val="24"/>
                <w:szCs w:val="24"/>
                <w:lang w:val="es-CO"/>
              </w:rPr>
              <w:t>990.000</w:t>
            </w:r>
          </w:p>
          <w:p w14:paraId="557D2F68" w14:textId="77777777" w:rsidR="00D46AEF" w:rsidRPr="00A34D9C" w:rsidRDefault="00D46AEF" w:rsidP="00D46AEF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</w:p>
          <w:p w14:paraId="56008ADA" w14:textId="120A396A" w:rsidR="00D46AEF" w:rsidRPr="00A34D9C" w:rsidRDefault="00D46AEF" w:rsidP="00D46AEF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A34D9C">
              <w:rPr>
                <w:rFonts w:ascii="Arial" w:hAnsi="Arial" w:cs="Arial"/>
                <w:sz w:val="24"/>
                <w:szCs w:val="24"/>
                <w:lang w:val="es-CO"/>
              </w:rPr>
              <w:t>$</w:t>
            </w:r>
            <w:r w:rsidR="00EC7E98" w:rsidRPr="00A34D9C">
              <w:rPr>
                <w:rFonts w:ascii="Arial" w:hAnsi="Arial" w:cs="Arial"/>
                <w:sz w:val="24"/>
                <w:szCs w:val="24"/>
                <w:lang w:val="es-CO"/>
              </w:rPr>
              <w:t xml:space="preserve">   935.000</w:t>
            </w:r>
          </w:p>
          <w:p w14:paraId="6BC8E5CB" w14:textId="1C5DCFFB" w:rsidR="00D46AEF" w:rsidRPr="00A34D9C" w:rsidRDefault="00D46AEF" w:rsidP="00D46AEF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A34D9C">
              <w:rPr>
                <w:rFonts w:ascii="Arial" w:hAnsi="Arial" w:cs="Arial"/>
                <w:sz w:val="24"/>
                <w:szCs w:val="24"/>
                <w:lang w:val="es-CO"/>
              </w:rPr>
              <w:t>$1.100.000</w:t>
            </w:r>
          </w:p>
          <w:p w14:paraId="39D963CA" w14:textId="77777777" w:rsidR="00D46AEF" w:rsidRPr="00A34D9C" w:rsidRDefault="00D46AEF" w:rsidP="00D46AEF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</w:p>
          <w:p w14:paraId="56FFFBA9" w14:textId="77777777" w:rsidR="00EC7E98" w:rsidRPr="00A34D9C" w:rsidRDefault="00EC7E98" w:rsidP="00EC7E98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A34D9C">
              <w:rPr>
                <w:rFonts w:ascii="Arial" w:hAnsi="Arial" w:cs="Arial"/>
                <w:sz w:val="24"/>
                <w:szCs w:val="24"/>
                <w:lang w:val="es-CO"/>
              </w:rPr>
              <w:t>$1.320.000</w:t>
            </w:r>
          </w:p>
          <w:p w14:paraId="7D3A7CC1" w14:textId="77777777" w:rsidR="00EC7E98" w:rsidRPr="00A34D9C" w:rsidRDefault="00EC7E98" w:rsidP="00EC7E98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</w:p>
          <w:p w14:paraId="00219090" w14:textId="77777777" w:rsidR="00EC7E98" w:rsidRPr="00A34D9C" w:rsidRDefault="00EC7E98" w:rsidP="00EC7E98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A34D9C">
              <w:rPr>
                <w:rFonts w:ascii="Arial" w:hAnsi="Arial" w:cs="Arial"/>
                <w:sz w:val="24"/>
                <w:szCs w:val="24"/>
                <w:lang w:val="es-CO"/>
              </w:rPr>
              <w:t>$2.090.000</w:t>
            </w:r>
          </w:p>
          <w:p w14:paraId="55781E4C" w14:textId="7C94C915" w:rsidR="00EC7E98" w:rsidRPr="00A34D9C" w:rsidRDefault="00EC7E98" w:rsidP="00EC7E98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A34D9C">
              <w:rPr>
                <w:rFonts w:ascii="Arial" w:hAnsi="Arial" w:cs="Arial"/>
                <w:sz w:val="24"/>
                <w:szCs w:val="24"/>
                <w:lang w:val="es-CO"/>
              </w:rPr>
              <w:t>$   330.000</w:t>
            </w:r>
          </w:p>
          <w:p w14:paraId="25726FF1" w14:textId="77777777" w:rsidR="00EC7E98" w:rsidRPr="00A34D9C" w:rsidRDefault="001F6E27" w:rsidP="00EC7E98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A34D9C">
              <w:rPr>
                <w:rFonts w:ascii="Arial" w:hAnsi="Arial" w:cs="Arial"/>
                <w:sz w:val="24"/>
                <w:szCs w:val="24"/>
                <w:lang w:val="es-CO"/>
              </w:rPr>
              <w:t>$   275.000</w:t>
            </w:r>
          </w:p>
          <w:p w14:paraId="718D1054" w14:textId="77777777" w:rsidR="004F247D" w:rsidRPr="00A34D9C" w:rsidRDefault="004F247D" w:rsidP="004F247D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</w:p>
          <w:p w14:paraId="6F821EFD" w14:textId="77777777" w:rsidR="004F247D" w:rsidRPr="00A34D9C" w:rsidRDefault="004F247D" w:rsidP="004F247D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A34D9C">
              <w:rPr>
                <w:rFonts w:ascii="Arial" w:hAnsi="Arial" w:cs="Arial"/>
                <w:sz w:val="24"/>
                <w:szCs w:val="24"/>
                <w:lang w:val="es-CO"/>
              </w:rPr>
              <w:t>$   198.000</w:t>
            </w:r>
          </w:p>
          <w:p w14:paraId="02E1A913" w14:textId="77777777" w:rsidR="004F247D" w:rsidRPr="00A34D9C" w:rsidRDefault="004F247D" w:rsidP="004F247D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</w:p>
          <w:p w14:paraId="04848EFC" w14:textId="77777777" w:rsidR="00AC711C" w:rsidRPr="00A34D9C" w:rsidRDefault="004F247D" w:rsidP="00AC711C">
            <w:pPr>
              <w:pBdr>
                <w:bottom w:val="single" w:sz="12" w:space="1" w:color="auto"/>
              </w:pBdr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A34D9C">
              <w:rPr>
                <w:rFonts w:ascii="Arial" w:hAnsi="Arial" w:cs="Arial"/>
                <w:sz w:val="24"/>
                <w:szCs w:val="24"/>
                <w:lang w:val="es-CO"/>
              </w:rPr>
              <w:t>$1.320.000</w:t>
            </w:r>
          </w:p>
          <w:p w14:paraId="71BF5FF9" w14:textId="7E4143A1" w:rsidR="00AC711C" w:rsidRPr="00A34D9C" w:rsidRDefault="00AC711C" w:rsidP="00AC711C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A34D9C">
              <w:rPr>
                <w:rFonts w:ascii="Arial" w:hAnsi="Arial" w:cs="Arial"/>
                <w:sz w:val="24"/>
                <w:szCs w:val="24"/>
                <w:lang w:val="es-CO"/>
              </w:rPr>
              <w:t>10.945.000</w:t>
            </w:r>
          </w:p>
        </w:tc>
      </w:tr>
    </w:tbl>
    <w:p w14:paraId="6DC30B5D" w14:textId="77777777" w:rsidR="00B44195" w:rsidRPr="00A34D9C" w:rsidRDefault="00A34D9C">
      <w:pPr>
        <w:pStyle w:val="Ttulo1"/>
        <w:rPr>
          <w:rFonts w:ascii="Arial" w:hAnsi="Arial" w:cs="Arial"/>
          <w:color w:val="auto"/>
          <w:sz w:val="24"/>
          <w:szCs w:val="24"/>
          <w:lang w:val="es-CO"/>
        </w:rPr>
      </w:pPr>
      <w:r w:rsidRPr="00A34D9C">
        <w:rPr>
          <w:rFonts w:ascii="Arial" w:hAnsi="Arial" w:cs="Arial"/>
          <w:color w:val="auto"/>
          <w:sz w:val="24"/>
          <w:szCs w:val="24"/>
          <w:lang w:val="es-CO"/>
        </w:rPr>
        <w:lastRenderedPageBreak/>
        <w:t>10. RESULTADOS ESPERADOS</w:t>
      </w:r>
    </w:p>
    <w:p w14:paraId="406615EE" w14:textId="77777777" w:rsidR="008E197A" w:rsidRPr="00A34D9C" w:rsidRDefault="008E197A" w:rsidP="008E197A">
      <w:pPr>
        <w:rPr>
          <w:rFonts w:ascii="Arial" w:hAnsi="Arial" w:cs="Arial"/>
          <w:sz w:val="24"/>
          <w:szCs w:val="24"/>
          <w:lang w:val="es-CO"/>
        </w:rPr>
      </w:pPr>
    </w:p>
    <w:p w14:paraId="611CE479" w14:textId="55873E19" w:rsidR="00811651" w:rsidRPr="00A34D9C" w:rsidRDefault="00A34D9C" w:rsidP="008E197A">
      <w:pPr>
        <w:pStyle w:val="Prrafodelista"/>
        <w:numPr>
          <w:ilvl w:val="0"/>
          <w:numId w:val="18"/>
        </w:numPr>
        <w:rPr>
          <w:rFonts w:ascii="Arial" w:hAnsi="Arial" w:cs="Arial"/>
          <w:sz w:val="24"/>
          <w:szCs w:val="24"/>
          <w:lang w:val="es-CO"/>
        </w:rPr>
      </w:pPr>
      <w:r w:rsidRPr="00A34D9C">
        <w:rPr>
          <w:rFonts w:ascii="Arial" w:hAnsi="Arial" w:cs="Arial"/>
          <w:sz w:val="24"/>
          <w:szCs w:val="24"/>
          <w:lang w:val="es-CO"/>
        </w:rPr>
        <w:t>Mejora en la comprensión de conceptos espaciales básicos (dentro, fuera, arriba, abajo, entre, lejos, cerca).</w:t>
      </w:r>
    </w:p>
    <w:p w14:paraId="399C3E81" w14:textId="5C7D5760" w:rsidR="0000789A" w:rsidRPr="00A34D9C" w:rsidRDefault="00A34D9C" w:rsidP="0000789A">
      <w:pPr>
        <w:pStyle w:val="Prrafodelista"/>
        <w:numPr>
          <w:ilvl w:val="0"/>
          <w:numId w:val="18"/>
        </w:numPr>
        <w:shd w:val="clear" w:color="auto" w:fill="FFFFFF" w:themeFill="background1"/>
        <w:spacing w:line="240" w:lineRule="auto"/>
        <w:rPr>
          <w:rFonts w:ascii="Arial" w:eastAsia="Times New Roman" w:hAnsi="Arial" w:cs="Arial"/>
          <w:sz w:val="24"/>
          <w:szCs w:val="24"/>
          <w:lang w:val="es-CO" w:eastAsia="es-CO"/>
        </w:rPr>
      </w:pPr>
      <w:r w:rsidRPr="00A34D9C">
        <w:rPr>
          <w:rFonts w:ascii="Arial" w:hAnsi="Arial" w:cs="Arial"/>
          <w:sz w:val="24"/>
          <w:szCs w:val="24"/>
          <w:lang w:val="es-CO"/>
        </w:rPr>
        <w:t>Aumento en la participación y autonomía durante las actividades.</w:t>
      </w:r>
    </w:p>
    <w:p w14:paraId="550BFB8A" w14:textId="77777777" w:rsidR="0000789A" w:rsidRPr="00A34D9C" w:rsidRDefault="00A34D9C" w:rsidP="0000789A">
      <w:pPr>
        <w:pStyle w:val="Prrafodelista"/>
        <w:numPr>
          <w:ilvl w:val="0"/>
          <w:numId w:val="18"/>
        </w:numPr>
        <w:shd w:val="clear" w:color="auto" w:fill="FFFFFF" w:themeFill="background1"/>
        <w:spacing w:line="240" w:lineRule="auto"/>
        <w:rPr>
          <w:rFonts w:ascii="Arial" w:eastAsia="Times New Roman" w:hAnsi="Arial" w:cs="Arial"/>
          <w:sz w:val="24"/>
          <w:szCs w:val="24"/>
          <w:lang w:val="es-CO" w:eastAsia="es-CO"/>
        </w:rPr>
      </w:pPr>
      <w:r w:rsidRPr="00A34D9C">
        <w:rPr>
          <w:rFonts w:ascii="Arial" w:hAnsi="Arial" w:cs="Arial"/>
          <w:sz w:val="24"/>
          <w:szCs w:val="24"/>
          <w:lang w:val="es-CO"/>
        </w:rPr>
        <w:t>Fortalecimiento del lenguaje relacionado con el espacio.</w:t>
      </w:r>
    </w:p>
    <w:p w14:paraId="0AF27671" w14:textId="77777777" w:rsidR="0000789A" w:rsidRPr="00A34D9C" w:rsidRDefault="00A34D9C" w:rsidP="0000789A">
      <w:pPr>
        <w:pStyle w:val="Prrafodelista"/>
        <w:numPr>
          <w:ilvl w:val="0"/>
          <w:numId w:val="18"/>
        </w:numPr>
        <w:shd w:val="clear" w:color="auto" w:fill="FFFFFF" w:themeFill="background1"/>
        <w:spacing w:line="240" w:lineRule="auto"/>
        <w:rPr>
          <w:rFonts w:ascii="Arial" w:eastAsia="Times New Roman" w:hAnsi="Arial" w:cs="Arial"/>
          <w:sz w:val="24"/>
          <w:szCs w:val="24"/>
          <w:lang w:val="es-CO" w:eastAsia="es-CO"/>
        </w:rPr>
      </w:pPr>
      <w:r w:rsidRPr="00A34D9C">
        <w:rPr>
          <w:rFonts w:ascii="Arial" w:hAnsi="Arial" w:cs="Arial"/>
          <w:sz w:val="24"/>
          <w:szCs w:val="24"/>
          <w:lang w:val="es-CO"/>
        </w:rPr>
        <w:t>Integración efectiva entre niños de diferentes edades.</w:t>
      </w:r>
    </w:p>
    <w:p w14:paraId="6E97DCC7" w14:textId="12B690CA" w:rsidR="00B44195" w:rsidRPr="00A34D9C" w:rsidRDefault="00A34D9C" w:rsidP="0000789A">
      <w:pPr>
        <w:pStyle w:val="Prrafodelista"/>
        <w:numPr>
          <w:ilvl w:val="0"/>
          <w:numId w:val="18"/>
        </w:numPr>
        <w:shd w:val="clear" w:color="auto" w:fill="FFFFFF" w:themeFill="background1"/>
        <w:spacing w:line="240" w:lineRule="auto"/>
        <w:rPr>
          <w:rFonts w:ascii="Arial" w:eastAsia="Times New Roman" w:hAnsi="Arial" w:cs="Arial"/>
          <w:sz w:val="24"/>
          <w:szCs w:val="24"/>
          <w:lang w:val="es-CO" w:eastAsia="es-CO"/>
        </w:rPr>
      </w:pPr>
      <w:r w:rsidRPr="00A34D9C">
        <w:rPr>
          <w:rFonts w:ascii="Arial" w:hAnsi="Arial" w:cs="Arial"/>
          <w:sz w:val="24"/>
          <w:szCs w:val="24"/>
          <w:lang w:val="es-CO"/>
        </w:rPr>
        <w:t>Uso creativo del cuerpo y los sentidos como medios de aprendizaje.</w:t>
      </w:r>
    </w:p>
    <w:p w14:paraId="52FDB102" w14:textId="77777777" w:rsidR="00B44195" w:rsidRPr="00A34D9C" w:rsidRDefault="00A34D9C">
      <w:pPr>
        <w:pStyle w:val="Ttulo1"/>
        <w:rPr>
          <w:rFonts w:ascii="Arial" w:hAnsi="Arial" w:cs="Arial"/>
          <w:color w:val="auto"/>
          <w:sz w:val="24"/>
          <w:szCs w:val="24"/>
          <w:lang w:val="es-CO"/>
        </w:rPr>
      </w:pPr>
      <w:r w:rsidRPr="00A34D9C">
        <w:rPr>
          <w:rFonts w:ascii="Arial" w:hAnsi="Arial" w:cs="Arial"/>
          <w:color w:val="auto"/>
          <w:sz w:val="24"/>
          <w:szCs w:val="24"/>
          <w:lang w:val="es-CO"/>
        </w:rPr>
        <w:lastRenderedPageBreak/>
        <w:t>11. EVALUACIÓN Y SEGUIMIENTO</w:t>
      </w:r>
    </w:p>
    <w:p w14:paraId="25D0CD75" w14:textId="77777777" w:rsidR="00BF39DC" w:rsidRPr="00A34D9C" w:rsidRDefault="00A34D9C" w:rsidP="00BF39DC">
      <w:pPr>
        <w:pStyle w:val="Prrafodelista"/>
        <w:rPr>
          <w:rFonts w:ascii="Arial" w:hAnsi="Arial" w:cs="Arial"/>
          <w:sz w:val="24"/>
          <w:szCs w:val="24"/>
          <w:lang w:val="es-CO"/>
        </w:rPr>
      </w:pPr>
      <w:r w:rsidRPr="00A34D9C">
        <w:rPr>
          <w:rFonts w:ascii="Arial" w:hAnsi="Arial" w:cs="Arial"/>
          <w:sz w:val="24"/>
          <w:szCs w:val="24"/>
          <w:lang w:val="es-CO"/>
        </w:rPr>
        <w:t>Estrategias:</w:t>
      </w:r>
    </w:p>
    <w:p w14:paraId="044E7896" w14:textId="79E3A4CE" w:rsidR="00BF39DC" w:rsidRPr="00A34D9C" w:rsidRDefault="00A34D9C" w:rsidP="000D72BF">
      <w:pPr>
        <w:pStyle w:val="Prrafodelista"/>
        <w:numPr>
          <w:ilvl w:val="0"/>
          <w:numId w:val="21"/>
        </w:numPr>
        <w:rPr>
          <w:rFonts w:ascii="Arial" w:hAnsi="Arial" w:cs="Arial"/>
          <w:sz w:val="24"/>
          <w:szCs w:val="24"/>
          <w:lang w:val="es-CO"/>
        </w:rPr>
      </w:pPr>
      <w:r w:rsidRPr="00A34D9C">
        <w:rPr>
          <w:rFonts w:ascii="Arial" w:hAnsi="Arial" w:cs="Arial"/>
          <w:sz w:val="24"/>
          <w:szCs w:val="24"/>
          <w:lang w:val="es-CO"/>
        </w:rPr>
        <w:t xml:space="preserve"> Observación directa de los comportamientos durante las actividades.</w:t>
      </w:r>
    </w:p>
    <w:p w14:paraId="7CB30785" w14:textId="38DFFF35" w:rsidR="00BF39DC" w:rsidRPr="00A34D9C" w:rsidRDefault="00A34D9C" w:rsidP="00BF39DC">
      <w:pPr>
        <w:pStyle w:val="Prrafodelista"/>
        <w:numPr>
          <w:ilvl w:val="0"/>
          <w:numId w:val="21"/>
        </w:numPr>
        <w:rPr>
          <w:rFonts w:ascii="Arial" w:hAnsi="Arial" w:cs="Arial"/>
          <w:sz w:val="24"/>
          <w:szCs w:val="24"/>
          <w:lang w:val="es-CO"/>
        </w:rPr>
      </w:pPr>
      <w:r w:rsidRPr="00A34D9C">
        <w:rPr>
          <w:rFonts w:ascii="Arial" w:hAnsi="Arial" w:cs="Arial"/>
          <w:sz w:val="24"/>
          <w:szCs w:val="24"/>
          <w:lang w:val="es-CO"/>
        </w:rPr>
        <w:t>Registros anecdóticos del docente.</w:t>
      </w:r>
    </w:p>
    <w:p w14:paraId="48C9398D" w14:textId="77777777" w:rsidR="00BF39DC" w:rsidRPr="00A34D9C" w:rsidRDefault="00A34D9C" w:rsidP="00BF39DC">
      <w:pPr>
        <w:pStyle w:val="Prrafodelista"/>
        <w:numPr>
          <w:ilvl w:val="0"/>
          <w:numId w:val="21"/>
        </w:numPr>
        <w:rPr>
          <w:rFonts w:ascii="Arial" w:hAnsi="Arial" w:cs="Arial"/>
          <w:sz w:val="24"/>
          <w:szCs w:val="24"/>
          <w:lang w:val="es-CO"/>
        </w:rPr>
      </w:pPr>
      <w:r w:rsidRPr="00A34D9C">
        <w:rPr>
          <w:rFonts w:ascii="Arial" w:hAnsi="Arial" w:cs="Arial"/>
          <w:sz w:val="24"/>
          <w:szCs w:val="24"/>
          <w:lang w:val="es-CO"/>
        </w:rPr>
        <w:t xml:space="preserve"> Conversaciones con los niños al cierre de cada jornada.</w:t>
      </w:r>
    </w:p>
    <w:p w14:paraId="1698C5CA" w14:textId="77777777" w:rsidR="00BF39DC" w:rsidRPr="00A34D9C" w:rsidRDefault="00A34D9C" w:rsidP="00BF39DC">
      <w:pPr>
        <w:pStyle w:val="Prrafodelista"/>
        <w:numPr>
          <w:ilvl w:val="0"/>
          <w:numId w:val="21"/>
        </w:numPr>
        <w:rPr>
          <w:rFonts w:ascii="Arial" w:hAnsi="Arial" w:cs="Arial"/>
          <w:sz w:val="24"/>
          <w:szCs w:val="24"/>
          <w:lang w:val="es-CO"/>
        </w:rPr>
      </w:pPr>
      <w:r w:rsidRPr="00A34D9C">
        <w:rPr>
          <w:rFonts w:ascii="Arial" w:hAnsi="Arial" w:cs="Arial"/>
          <w:sz w:val="24"/>
          <w:szCs w:val="24"/>
          <w:lang w:val="es-CO"/>
        </w:rPr>
        <w:t>Participación en dinámicas de cierre donde expresen lo aprendido.</w:t>
      </w:r>
    </w:p>
    <w:p w14:paraId="697C7729" w14:textId="6067A53F" w:rsidR="00B44195" w:rsidRPr="00BF39DC" w:rsidRDefault="00A34D9C" w:rsidP="00BF39DC">
      <w:pPr>
        <w:pStyle w:val="Prrafodelista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 w:rsidRPr="00A34D9C">
        <w:rPr>
          <w:rFonts w:ascii="Arial" w:hAnsi="Arial" w:cs="Arial"/>
          <w:sz w:val="24"/>
          <w:szCs w:val="24"/>
          <w:lang w:val="es-CO"/>
        </w:rPr>
        <w:t>Comparación del desempeño</w:t>
      </w:r>
      <w:r w:rsidRPr="00BF39DC">
        <w:rPr>
          <w:rFonts w:ascii="Arial" w:hAnsi="Arial" w:cs="Arial"/>
          <w:sz w:val="24"/>
          <w:szCs w:val="24"/>
        </w:rPr>
        <w:t xml:space="preserve">o al </w:t>
      </w:r>
      <w:proofErr w:type="spellStart"/>
      <w:r w:rsidRPr="00BF39DC">
        <w:rPr>
          <w:rFonts w:ascii="Arial" w:hAnsi="Arial" w:cs="Arial"/>
          <w:sz w:val="24"/>
          <w:szCs w:val="24"/>
        </w:rPr>
        <w:t>inicio</w:t>
      </w:r>
      <w:proofErr w:type="spellEnd"/>
      <w:r w:rsidRPr="00BF39DC">
        <w:rPr>
          <w:rFonts w:ascii="Arial" w:hAnsi="Arial" w:cs="Arial"/>
          <w:sz w:val="24"/>
          <w:szCs w:val="24"/>
        </w:rPr>
        <w:t xml:space="preserve"> y final del proyecto.</w:t>
      </w:r>
    </w:p>
    <w:sectPr w:rsidR="00B44195" w:rsidRPr="00BF39D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10C4E08"/>
    <w:multiLevelType w:val="hybridMultilevel"/>
    <w:tmpl w:val="698CA848"/>
    <w:lvl w:ilvl="0" w:tplc="7752EECE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bCs/>
        <w:sz w:val="36"/>
        <w:szCs w:val="36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6B50C78"/>
    <w:multiLevelType w:val="hybridMultilevel"/>
    <w:tmpl w:val="09347D0C"/>
    <w:lvl w:ilvl="0" w:tplc="1C58E3D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bCs/>
        <w:sz w:val="36"/>
        <w:szCs w:val="36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BC3339"/>
    <w:multiLevelType w:val="hybridMultilevel"/>
    <w:tmpl w:val="8C18F940"/>
    <w:lvl w:ilvl="0" w:tplc="1C58E3D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bCs/>
        <w:sz w:val="36"/>
        <w:szCs w:val="36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274E50"/>
    <w:multiLevelType w:val="hybridMultilevel"/>
    <w:tmpl w:val="9E386252"/>
    <w:lvl w:ilvl="0" w:tplc="C11032F2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bCs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3C4528"/>
    <w:multiLevelType w:val="multilevel"/>
    <w:tmpl w:val="A6B88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D0F6337"/>
    <w:multiLevelType w:val="hybridMultilevel"/>
    <w:tmpl w:val="C9D43D84"/>
    <w:lvl w:ilvl="0" w:tplc="1C58E3D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bCs/>
        <w:sz w:val="36"/>
        <w:szCs w:val="36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2F519BC"/>
    <w:multiLevelType w:val="hybridMultilevel"/>
    <w:tmpl w:val="FB3A9CB4"/>
    <w:lvl w:ilvl="0" w:tplc="1C58E3D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bCs/>
        <w:sz w:val="36"/>
        <w:szCs w:val="36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7DA6D4B"/>
    <w:multiLevelType w:val="hybridMultilevel"/>
    <w:tmpl w:val="BE984412"/>
    <w:lvl w:ilvl="0" w:tplc="B782AF72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bCs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7535D2C"/>
    <w:multiLevelType w:val="hybridMultilevel"/>
    <w:tmpl w:val="A82E6FBC"/>
    <w:lvl w:ilvl="0" w:tplc="1C58E3D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bCs/>
        <w:sz w:val="36"/>
        <w:szCs w:val="36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E524A45"/>
    <w:multiLevelType w:val="hybridMultilevel"/>
    <w:tmpl w:val="FF5647B2"/>
    <w:lvl w:ilvl="0" w:tplc="C11032F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bCs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926C64"/>
    <w:multiLevelType w:val="multilevel"/>
    <w:tmpl w:val="EFB8F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27E3882"/>
    <w:multiLevelType w:val="hybridMultilevel"/>
    <w:tmpl w:val="485420B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362FB7"/>
    <w:multiLevelType w:val="hybridMultilevel"/>
    <w:tmpl w:val="46A6A2F4"/>
    <w:lvl w:ilvl="0" w:tplc="1C58E3D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bCs/>
        <w:sz w:val="36"/>
        <w:szCs w:val="36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9"/>
  </w:num>
  <w:num w:numId="11">
    <w:abstractNumId w:val="13"/>
  </w:num>
  <w:num w:numId="12">
    <w:abstractNumId w:val="21"/>
  </w:num>
  <w:num w:numId="13">
    <w:abstractNumId w:val="16"/>
  </w:num>
  <w:num w:numId="14">
    <w:abstractNumId w:val="12"/>
  </w:num>
  <w:num w:numId="15">
    <w:abstractNumId w:val="9"/>
  </w:num>
  <w:num w:numId="16">
    <w:abstractNumId w:val="18"/>
  </w:num>
  <w:num w:numId="17">
    <w:abstractNumId w:val="14"/>
  </w:num>
  <w:num w:numId="18">
    <w:abstractNumId w:val="17"/>
  </w:num>
  <w:num w:numId="19">
    <w:abstractNumId w:val="10"/>
  </w:num>
  <w:num w:numId="20">
    <w:abstractNumId w:val="11"/>
  </w:num>
  <w:num w:numId="21">
    <w:abstractNumId w:val="15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0789A"/>
    <w:rsid w:val="00034616"/>
    <w:rsid w:val="0006063C"/>
    <w:rsid w:val="0015074B"/>
    <w:rsid w:val="00195CA4"/>
    <w:rsid w:val="001F6E27"/>
    <w:rsid w:val="0029639D"/>
    <w:rsid w:val="002B7122"/>
    <w:rsid w:val="00326F90"/>
    <w:rsid w:val="00352D96"/>
    <w:rsid w:val="004D56A5"/>
    <w:rsid w:val="004F247D"/>
    <w:rsid w:val="005145CF"/>
    <w:rsid w:val="006D4FEB"/>
    <w:rsid w:val="007D7AF3"/>
    <w:rsid w:val="00811651"/>
    <w:rsid w:val="00862738"/>
    <w:rsid w:val="008E197A"/>
    <w:rsid w:val="00914534"/>
    <w:rsid w:val="0094700D"/>
    <w:rsid w:val="009646AE"/>
    <w:rsid w:val="00A34D9C"/>
    <w:rsid w:val="00A6274C"/>
    <w:rsid w:val="00AA1D8D"/>
    <w:rsid w:val="00AC711C"/>
    <w:rsid w:val="00B44195"/>
    <w:rsid w:val="00B47730"/>
    <w:rsid w:val="00BF10BD"/>
    <w:rsid w:val="00BF39DC"/>
    <w:rsid w:val="00CB0664"/>
    <w:rsid w:val="00D039C6"/>
    <w:rsid w:val="00D46AEF"/>
    <w:rsid w:val="00E467C5"/>
    <w:rsid w:val="00EC7E98"/>
    <w:rsid w:val="00EF5666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403179"/>
  <w14:defaultImageDpi w14:val="300"/>
  <w15:docId w15:val="{CA918CA9-BF18-407F-BF29-48E6416B7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tulo1">
    <w:name w:val="heading 1"/>
    <w:basedOn w:val="Normal"/>
    <w:next w:val="Normal"/>
    <w:link w:val="Ttulo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18BF"/>
  </w:style>
  <w:style w:type="paragraph" w:styleId="Piedepgina">
    <w:name w:val="footer"/>
    <w:basedOn w:val="Normal"/>
    <w:link w:val="Piedepgina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18BF"/>
  </w:style>
  <w:style w:type="paragraph" w:styleId="Sinespaciad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rrafode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AA1D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A1D8D"/>
  </w:style>
  <w:style w:type="paragraph" w:styleId="Textoindependiente2">
    <w:name w:val="Body Text 2"/>
    <w:basedOn w:val="Normal"/>
    <w:link w:val="Textoindependiente2Car"/>
    <w:uiPriority w:val="99"/>
    <w:unhideWhenUsed/>
    <w:rsid w:val="00AA1D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A1D8D"/>
  </w:style>
  <w:style w:type="paragraph" w:styleId="Textoindependiente3">
    <w:name w:val="Body Text 3"/>
    <w:basedOn w:val="Normal"/>
    <w:link w:val="Textoindependien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aconvieta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aconnme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aconnme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aconnme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Continuarlista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macro">
    <w:name w:val="macro"/>
    <w:link w:val="Texto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rsid w:val="0029639D"/>
    <w:rPr>
      <w:rFonts w:ascii="Courier" w:hAnsi="Courier"/>
      <w:sz w:val="20"/>
      <w:szCs w:val="20"/>
    </w:rPr>
  </w:style>
  <w:style w:type="paragraph" w:styleId="Cita">
    <w:name w:val="Quote"/>
    <w:basedOn w:val="Normal"/>
    <w:next w:val="Normal"/>
    <w:link w:val="CitaCar"/>
    <w:uiPriority w:val="29"/>
    <w:qFormat/>
    <w:rsid w:val="00FC693F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FC693F"/>
    <w:rPr>
      <w:i/>
      <w:iCs/>
      <w:color w:val="000000" w:themeColor="tex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FC693F"/>
    <w:rPr>
      <w:b/>
      <w:bCs/>
    </w:rPr>
  </w:style>
  <w:style w:type="character" w:styleId="nfasis">
    <w:name w:val="Emphasis"/>
    <w:basedOn w:val="Fuentedeprrafopredeter"/>
    <w:uiPriority w:val="20"/>
    <w:qFormat/>
    <w:rsid w:val="00FC693F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C693F"/>
    <w:rPr>
      <w:b/>
      <w:bCs/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FC693F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FC693F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FC693F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FC693F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laconcuadrcula">
    <w:name w:val="Table Grid"/>
    <w:basedOn w:val="Tab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2">
    <w:name w:val="Light List Accent 2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3">
    <w:name w:val="Light List Accent 3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is4">
    <w:name w:val="Light List Accent 4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is5">
    <w:name w:val="Light List Accent 5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6">
    <w:name w:val="Light List Accent 6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Cuadrculaclara">
    <w:name w:val="Light Grid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clara-nfasis2">
    <w:name w:val="Light Grid Accent 2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Cuadrculaclara-nfasis3">
    <w:name w:val="Light Grid Accent 3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clara-nfasis4">
    <w:name w:val="Light Grid Accent 4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Cuadrculaclara-nfasis5">
    <w:name w:val="Light Grid Accent 5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6">
    <w:name w:val="Light Grid Accent 6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domedio1">
    <w:name w:val="Medium Shading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1">
    <w:name w:val="Medium Lis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2">
    <w:name w:val="Medium Lis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">
    <w:name w:val="Medium Grid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2">
    <w:name w:val="Medium Grid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oscura">
    <w:name w:val="Dark List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dovistoso">
    <w:name w:val="Colorful Shading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vistosa">
    <w:name w:val="Colorful List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uadrculavistosa">
    <w:name w:val="Colorful Grid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uv3um">
    <w:name w:val="uv3um"/>
    <w:basedOn w:val="Fuentedeprrafopredeter"/>
    <w:rsid w:val="007D7A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1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9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9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247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19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04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242248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193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39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265358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65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099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470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115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4653222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551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495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077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2677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14444369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955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275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655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6394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8542712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20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826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338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9379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92105290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066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543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252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1526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658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42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605574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13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68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121045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61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82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972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1481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8376732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865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490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590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433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17380569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70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10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81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5117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88480486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3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5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480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08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485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6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133624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978</Words>
  <Characters>5384</Characters>
  <Application>Microsoft Office Word</Application>
  <DocSecurity>0</DocSecurity>
  <Lines>44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6350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USER</cp:lastModifiedBy>
  <cp:revision>2</cp:revision>
  <dcterms:created xsi:type="dcterms:W3CDTF">2025-05-16T00:50:00Z</dcterms:created>
  <dcterms:modified xsi:type="dcterms:W3CDTF">2025-05-16T00:50:00Z</dcterms:modified>
  <cp:category/>
</cp:coreProperties>
</file>